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053A" w14:textId="77777777" w:rsidR="00047C02" w:rsidRDefault="00000000">
      <w:pPr>
        <w:pStyle w:val="Heading1"/>
      </w:pPr>
      <w:r>
        <w:t>Grade 9 Spelling Lessons – Canadian Curriculum</w:t>
      </w:r>
    </w:p>
    <w:p w14:paraId="24F74715" w14:textId="77777777" w:rsidR="00047C02" w:rsidRDefault="00000000">
      <w:pPr>
        <w:pStyle w:val="Heading2"/>
      </w:pPr>
      <w:r>
        <w:t>Lesson 1: c, k, ck</w:t>
      </w:r>
    </w:p>
    <w:p w14:paraId="3D6EAF45" w14:textId="77777777" w:rsidR="00047C02" w:rsidRDefault="00000000">
      <w:r>
        <w:t>Learning Goal: I can choose c, k, or ck to spell the /k/ sound correctly.</w:t>
      </w:r>
    </w:p>
    <w:p w14:paraId="5A46BE36" w14:textId="77777777" w:rsidR="00047C02" w:rsidRDefault="00047C02"/>
    <w:p w14:paraId="66FBF6C8" w14:textId="77777777" w:rsidR="00047C02" w:rsidRDefault="00000000">
      <w:r>
        <w:t>Rules:</w:t>
      </w:r>
    </w:p>
    <w:p w14:paraId="6B373656" w14:textId="77777777" w:rsidR="00047C02" w:rsidRDefault="00000000">
      <w:r>
        <w:t>• Use c before a, o, u (cat, cold)</w:t>
      </w:r>
    </w:p>
    <w:p w14:paraId="402C7FB9" w14:textId="77777777" w:rsidR="00047C02" w:rsidRDefault="00000000">
      <w:r>
        <w:t>• Use k before e, i, y (keep, kite)</w:t>
      </w:r>
    </w:p>
    <w:p w14:paraId="062CA710" w14:textId="77777777" w:rsidR="00047C02" w:rsidRDefault="00000000">
      <w:r>
        <w:t>• Use ck after a single short vowel (back, ticket)</w:t>
      </w:r>
    </w:p>
    <w:p w14:paraId="7A11D5E5" w14:textId="77777777" w:rsidR="00047C02" w:rsidRDefault="00047C02"/>
    <w:p w14:paraId="19479E2A" w14:textId="77777777" w:rsidR="00047C02" w:rsidRDefault="00000000">
      <w:r>
        <w:t>Practice:</w:t>
      </w:r>
    </w:p>
    <w:p w14:paraId="6B8B815B" w14:textId="77777777" w:rsidR="00047C02" w:rsidRDefault="00000000">
      <w:r>
        <w:t>1. Fill in the blanks: ba__et, mu__ic, tra__</w:t>
      </w:r>
    </w:p>
    <w:p w14:paraId="61EE6091" w14:textId="77777777" w:rsidR="00047C02" w:rsidRDefault="00000000">
      <w:r>
        <w:t>2. Write three sentences using c, k, and ck.</w:t>
      </w:r>
    </w:p>
    <w:p w14:paraId="10FB72B8" w14:textId="77777777" w:rsidR="00047C02" w:rsidRDefault="00047C02"/>
    <w:p w14:paraId="196CC0BB" w14:textId="77777777" w:rsidR="00047C02" w:rsidRDefault="00000000">
      <w:r>
        <w:t>Exit Ticket: Why does 'panic' use c?</w:t>
      </w:r>
    </w:p>
    <w:p w14:paraId="7C2A8F23" w14:textId="77777777" w:rsidR="00047C02" w:rsidRDefault="00000000">
      <w:pPr>
        <w:pStyle w:val="Heading2"/>
      </w:pPr>
      <w:r>
        <w:t>Lesson 2: ch vs tch</w:t>
      </w:r>
    </w:p>
    <w:p w14:paraId="07C21D51" w14:textId="77777777" w:rsidR="00047C02" w:rsidRDefault="00000000">
      <w:r>
        <w:t>Learning Goal: I can spell the /ch/ sound using ch or tch.</w:t>
      </w:r>
    </w:p>
    <w:p w14:paraId="3CEB599C" w14:textId="77777777" w:rsidR="00047C02" w:rsidRDefault="00047C02"/>
    <w:p w14:paraId="2BD97D74" w14:textId="77777777" w:rsidR="00047C02" w:rsidRDefault="00000000">
      <w:r>
        <w:t>Rules:</w:t>
      </w:r>
    </w:p>
    <w:p w14:paraId="51AEA56E" w14:textId="77777777" w:rsidR="00047C02" w:rsidRDefault="00000000">
      <w:r>
        <w:t>• Use tch after a single short vowel (catch, match)</w:t>
      </w:r>
    </w:p>
    <w:p w14:paraId="340D4215" w14:textId="77777777" w:rsidR="00047C02" w:rsidRDefault="00000000">
      <w:r>
        <w:t>• Use ch everywhere else (chair, reach)</w:t>
      </w:r>
    </w:p>
    <w:p w14:paraId="7BACE04A" w14:textId="77777777" w:rsidR="00047C02" w:rsidRDefault="00047C02"/>
    <w:p w14:paraId="32256DB8" w14:textId="77777777" w:rsidR="00047C02" w:rsidRDefault="00000000">
      <w:r>
        <w:t>Practice:</w:t>
      </w:r>
    </w:p>
    <w:p w14:paraId="60EF08FA" w14:textId="77777777" w:rsidR="00047C02" w:rsidRDefault="00000000">
      <w:r>
        <w:t>1. Choose the correct spelling: fe__, swi__, tea__er</w:t>
      </w:r>
    </w:p>
    <w:p w14:paraId="4D38568E" w14:textId="77777777" w:rsidR="00047C02" w:rsidRDefault="00000000">
      <w:r>
        <w:t>2. Sort words into ch and tch categories.</w:t>
      </w:r>
    </w:p>
    <w:p w14:paraId="055D6978" w14:textId="77777777" w:rsidR="00047C02" w:rsidRDefault="00047C02"/>
    <w:p w14:paraId="6BA3D8F0" w14:textId="77777777" w:rsidR="00047C02" w:rsidRDefault="00000000">
      <w:r>
        <w:lastRenderedPageBreak/>
        <w:t>Exit Ticket: Why is 'catch' spelled with tch?</w:t>
      </w:r>
    </w:p>
    <w:p w14:paraId="07C65FCF" w14:textId="77777777" w:rsidR="00047C02" w:rsidRDefault="00000000">
      <w:pPr>
        <w:pStyle w:val="Heading2"/>
      </w:pPr>
      <w:r>
        <w:t>Lesson 3: Plural s and es</w:t>
      </w:r>
    </w:p>
    <w:p w14:paraId="60563BF9" w14:textId="77777777" w:rsidR="00047C02" w:rsidRDefault="00000000">
      <w:r>
        <w:t>Learning Goal: I can choose s or es to make words plural.</w:t>
      </w:r>
    </w:p>
    <w:p w14:paraId="6747AD00" w14:textId="77777777" w:rsidR="00047C02" w:rsidRDefault="00047C02"/>
    <w:p w14:paraId="43C4C845" w14:textId="77777777" w:rsidR="00047C02" w:rsidRDefault="00000000">
      <w:r>
        <w:t>Rules:</w:t>
      </w:r>
    </w:p>
    <w:p w14:paraId="6F43CECA" w14:textId="77777777" w:rsidR="00047C02" w:rsidRDefault="00000000">
      <w:r>
        <w:t>• Add s to most words (cats)</w:t>
      </w:r>
    </w:p>
    <w:p w14:paraId="1760FF6A" w14:textId="77777777" w:rsidR="00047C02" w:rsidRDefault="00000000">
      <w:r>
        <w:t>• Add es to words ending in s, ss, x, z, ch, sh (boxes)</w:t>
      </w:r>
    </w:p>
    <w:p w14:paraId="7F334BDD" w14:textId="77777777" w:rsidR="00047C02" w:rsidRDefault="00047C02"/>
    <w:p w14:paraId="6DF24CA0" w14:textId="77777777" w:rsidR="00047C02" w:rsidRDefault="00000000">
      <w:r>
        <w:t>Practice:</w:t>
      </w:r>
    </w:p>
    <w:p w14:paraId="03729356" w14:textId="77777777" w:rsidR="00047C02" w:rsidRDefault="00000000">
      <w:r>
        <w:t>1. Make plural: church, quiz, class</w:t>
      </w:r>
    </w:p>
    <w:p w14:paraId="5D8AEB6F" w14:textId="77777777" w:rsidR="00047C02" w:rsidRDefault="00000000">
      <w:r>
        <w:t>2. Write a list of classroom objects using correct plurals.</w:t>
      </w:r>
    </w:p>
    <w:p w14:paraId="3576ED12" w14:textId="77777777" w:rsidR="00047C02" w:rsidRDefault="00047C02"/>
    <w:p w14:paraId="2E71AD06" w14:textId="77777777" w:rsidR="00047C02" w:rsidRDefault="00000000">
      <w:r>
        <w:t>Exit Ticket: Why does 'church' become 'churches'?</w:t>
      </w:r>
    </w:p>
    <w:p w14:paraId="5A077EB8" w14:textId="77777777" w:rsidR="00047C02" w:rsidRDefault="00000000">
      <w:pPr>
        <w:pStyle w:val="Heading2"/>
      </w:pPr>
      <w:r>
        <w:t>Lesson 4: Adding ing</w:t>
      </w:r>
    </w:p>
    <w:p w14:paraId="6C9533E1" w14:textId="77777777" w:rsidR="00047C02" w:rsidRDefault="00000000">
      <w:r>
        <w:t>Learning Goal: I can correctly add ing to verbs.</w:t>
      </w:r>
    </w:p>
    <w:p w14:paraId="32F4332E" w14:textId="77777777" w:rsidR="00047C02" w:rsidRDefault="00047C02"/>
    <w:p w14:paraId="5D5C29AD" w14:textId="77777777" w:rsidR="00047C02" w:rsidRDefault="00000000">
      <w:r>
        <w:t>Rules:</w:t>
      </w:r>
    </w:p>
    <w:p w14:paraId="33B7B401" w14:textId="77777777" w:rsidR="00047C02" w:rsidRDefault="00000000">
      <w:r>
        <w:t>• Double consonant after short vowel (run → running)</w:t>
      </w:r>
    </w:p>
    <w:p w14:paraId="29816242" w14:textId="77777777" w:rsidR="00047C02" w:rsidRDefault="00000000">
      <w:r>
        <w:t>• Drop silent e (make → making)</w:t>
      </w:r>
    </w:p>
    <w:p w14:paraId="63A333EC" w14:textId="77777777" w:rsidR="00047C02" w:rsidRDefault="00000000">
      <w:r>
        <w:t>• Otherwise just add ing (jump → jumping)</w:t>
      </w:r>
    </w:p>
    <w:p w14:paraId="070BDC8C" w14:textId="77777777" w:rsidR="00047C02" w:rsidRDefault="00047C02"/>
    <w:p w14:paraId="6D18AB57" w14:textId="77777777" w:rsidR="00047C02" w:rsidRDefault="00000000">
      <w:r>
        <w:t>Practice:</w:t>
      </w:r>
    </w:p>
    <w:p w14:paraId="6672298E" w14:textId="77777777" w:rsidR="00047C02" w:rsidRDefault="00000000">
      <w:r>
        <w:t>1. Add ing: swim, hope, travel</w:t>
      </w:r>
    </w:p>
    <w:p w14:paraId="44B11DA7" w14:textId="77777777" w:rsidR="00047C02" w:rsidRDefault="00000000">
      <w:r>
        <w:t>2. Identify the rule used.</w:t>
      </w:r>
    </w:p>
    <w:p w14:paraId="59CB6D2D" w14:textId="77777777" w:rsidR="00047C02" w:rsidRDefault="00047C02"/>
    <w:p w14:paraId="6C284B8F" w14:textId="77777777" w:rsidR="00047C02" w:rsidRDefault="00000000">
      <w:r>
        <w:t>Exit Ticket: Why is 'hoping' not spelled 'hopingg'?</w:t>
      </w:r>
    </w:p>
    <w:p w14:paraId="60E7A296" w14:textId="77777777" w:rsidR="00047C02" w:rsidRDefault="00000000">
      <w:pPr>
        <w:pStyle w:val="Heading2"/>
      </w:pPr>
      <w:r>
        <w:lastRenderedPageBreak/>
        <w:t>Lesson 5: Adding ed, s, es</w:t>
      </w:r>
    </w:p>
    <w:p w14:paraId="3155353A" w14:textId="77777777" w:rsidR="00047C02" w:rsidRDefault="00000000">
      <w:r>
        <w:t>Learning Goal: I can apply spelling rules when adding ed, s, and es.</w:t>
      </w:r>
    </w:p>
    <w:p w14:paraId="2CE7B8A7" w14:textId="77777777" w:rsidR="00047C02" w:rsidRDefault="00047C02"/>
    <w:p w14:paraId="50A3BC8D" w14:textId="77777777" w:rsidR="00047C02" w:rsidRDefault="00000000">
      <w:r>
        <w:t>Rules:</w:t>
      </w:r>
    </w:p>
    <w:p w14:paraId="34855DEA" w14:textId="77777777" w:rsidR="00047C02" w:rsidRDefault="00000000">
      <w:r>
        <w:t>• Double consonant before ed (stop → stopped)</w:t>
      </w:r>
    </w:p>
    <w:p w14:paraId="7B70BB09" w14:textId="77777777" w:rsidR="00047C02" w:rsidRDefault="00000000">
      <w:r>
        <w:t>• Drop silent e (live → lived)</w:t>
      </w:r>
    </w:p>
    <w:p w14:paraId="2EC45117" w14:textId="77777777" w:rsidR="00047C02" w:rsidRDefault="00000000">
      <w:r>
        <w:t>• Use es after s, x, z, ch, sh</w:t>
      </w:r>
    </w:p>
    <w:p w14:paraId="3C67ACE8" w14:textId="77777777" w:rsidR="00047C02" w:rsidRDefault="00047C02"/>
    <w:p w14:paraId="70611A0B" w14:textId="77777777" w:rsidR="00047C02" w:rsidRDefault="00000000">
      <w:r>
        <w:t>Practice:</w:t>
      </w:r>
    </w:p>
    <w:p w14:paraId="58310910" w14:textId="77777777" w:rsidR="00047C02" w:rsidRDefault="00000000">
      <w:r>
        <w:t>1. Choose correct form: plan__ (ed), watch__ (es)</w:t>
      </w:r>
    </w:p>
    <w:p w14:paraId="6C358865" w14:textId="77777777" w:rsidR="00047C02" w:rsidRDefault="00000000">
      <w:r>
        <w:t>2. Correct spelling errors in a paragraph.</w:t>
      </w:r>
    </w:p>
    <w:p w14:paraId="5CBE85DF" w14:textId="77777777" w:rsidR="00047C02" w:rsidRDefault="00047C02"/>
    <w:p w14:paraId="1422AD88" w14:textId="77777777" w:rsidR="00047C02" w:rsidRDefault="00000000">
      <w:r>
        <w:t>Exit Ticket: Which spelling rule do you need to check most often?</w:t>
      </w:r>
    </w:p>
    <w:sectPr w:rsidR="00047C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6030205">
    <w:abstractNumId w:val="8"/>
  </w:num>
  <w:num w:numId="2" w16cid:durableId="1800175444">
    <w:abstractNumId w:val="6"/>
  </w:num>
  <w:num w:numId="3" w16cid:durableId="563494182">
    <w:abstractNumId w:val="5"/>
  </w:num>
  <w:num w:numId="4" w16cid:durableId="2119257503">
    <w:abstractNumId w:val="4"/>
  </w:num>
  <w:num w:numId="5" w16cid:durableId="694695269">
    <w:abstractNumId w:val="7"/>
  </w:num>
  <w:num w:numId="6" w16cid:durableId="625889880">
    <w:abstractNumId w:val="3"/>
  </w:num>
  <w:num w:numId="7" w16cid:durableId="885489062">
    <w:abstractNumId w:val="2"/>
  </w:num>
  <w:num w:numId="8" w16cid:durableId="544564287">
    <w:abstractNumId w:val="1"/>
  </w:num>
  <w:num w:numId="9" w16cid:durableId="67777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C02"/>
    <w:rsid w:val="0006063C"/>
    <w:rsid w:val="0015074B"/>
    <w:rsid w:val="0029639D"/>
    <w:rsid w:val="002D6B5B"/>
    <w:rsid w:val="00326F90"/>
    <w:rsid w:val="005D5E6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A53447"/>
  <w14:defaultImageDpi w14:val="300"/>
  <w15:docId w15:val="{04DBE502-0F92-E84F-ABDC-8A71A6D7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Gretchen Vogelsang</cp:lastModifiedBy>
  <cp:revision>2</cp:revision>
  <dcterms:created xsi:type="dcterms:W3CDTF">2026-01-16T22:57:00Z</dcterms:created>
  <dcterms:modified xsi:type="dcterms:W3CDTF">2026-01-16T22:57:00Z</dcterms:modified>
  <cp:category/>
</cp:coreProperties>
</file>