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7EE6" w14:textId="77777777" w:rsidR="005E6917" w:rsidRPr="00314E28" w:rsidRDefault="00314E28">
      <w:pPr>
        <w:pStyle w:val="Heading1"/>
        <w:rPr>
          <w:color w:val="auto"/>
        </w:rPr>
      </w:pPr>
      <w:r w:rsidRPr="00314E28">
        <w:rPr>
          <w:color w:val="auto"/>
        </w:rPr>
        <w:t>Closed Syllable Worksheet – Grade 9</w:t>
      </w:r>
    </w:p>
    <w:p w14:paraId="6A093B22" w14:textId="77777777" w:rsidR="005E6917" w:rsidRPr="00314E28" w:rsidRDefault="00314E28">
      <w:pPr>
        <w:pStyle w:val="Heading2"/>
        <w:rPr>
          <w:color w:val="auto"/>
        </w:rPr>
      </w:pPr>
      <w:r w:rsidRPr="00314E28">
        <w:rPr>
          <w:color w:val="auto"/>
        </w:rPr>
        <w:t>Part A: Identify and Break Syllables</w:t>
      </w:r>
    </w:p>
    <w:p w14:paraId="7F2E71AC" w14:textId="77777777" w:rsidR="005E6917" w:rsidRPr="00314E28" w:rsidRDefault="00314E28">
      <w:r w:rsidRPr="00314E28">
        <w:t>Break each word into syllables. Use a slash ( / ) to show the break.</w:t>
      </w:r>
      <w:r w:rsidRPr="00314E28">
        <w:br/>
      </w:r>
    </w:p>
    <w:p w14:paraId="33CBCA06" w14:textId="77777777" w:rsidR="005E6917" w:rsidRPr="00314E28" w:rsidRDefault="00314E28">
      <w:pPr>
        <w:pStyle w:val="ListBullet"/>
      </w:pPr>
      <w:r w:rsidRPr="00314E28">
        <w:t>basket: __________________________</w:t>
      </w:r>
    </w:p>
    <w:p w14:paraId="2C120972" w14:textId="77777777" w:rsidR="005E6917" w:rsidRPr="00314E28" w:rsidRDefault="00314E28">
      <w:pPr>
        <w:pStyle w:val="ListBullet"/>
      </w:pPr>
      <w:r w:rsidRPr="00314E28">
        <w:t>napkin: __________________________</w:t>
      </w:r>
    </w:p>
    <w:p w14:paraId="4B0115E8" w14:textId="77777777" w:rsidR="005E6917" w:rsidRPr="00314E28" w:rsidRDefault="00314E28">
      <w:pPr>
        <w:pStyle w:val="ListBullet"/>
      </w:pPr>
      <w:r w:rsidRPr="00314E28">
        <w:t>absent: __________________________</w:t>
      </w:r>
    </w:p>
    <w:p w14:paraId="03B247AB" w14:textId="77777777" w:rsidR="005E6917" w:rsidRPr="00314E28" w:rsidRDefault="00314E28">
      <w:pPr>
        <w:pStyle w:val="ListBullet"/>
      </w:pPr>
      <w:r w:rsidRPr="00314E28">
        <w:t>kitten: __________________________</w:t>
      </w:r>
    </w:p>
    <w:p w14:paraId="69740B30" w14:textId="77777777" w:rsidR="005E6917" w:rsidRPr="00314E28" w:rsidRDefault="00314E28">
      <w:pPr>
        <w:pStyle w:val="ListBullet"/>
      </w:pPr>
      <w:r w:rsidRPr="00314E28">
        <w:t>contact: __________________________</w:t>
      </w:r>
    </w:p>
    <w:p w14:paraId="23DE26C0" w14:textId="77777777" w:rsidR="005E6917" w:rsidRPr="00314E28" w:rsidRDefault="00314E28">
      <w:pPr>
        <w:pStyle w:val="ListBullet"/>
      </w:pPr>
      <w:r w:rsidRPr="00314E28">
        <w:t>index: __________________________</w:t>
      </w:r>
    </w:p>
    <w:p w14:paraId="1C816653" w14:textId="77777777" w:rsidR="005E6917" w:rsidRPr="00314E28" w:rsidRDefault="00314E28">
      <w:pPr>
        <w:pStyle w:val="ListBullet"/>
      </w:pPr>
      <w:r w:rsidRPr="00314E28">
        <w:t>happen: __________________________</w:t>
      </w:r>
    </w:p>
    <w:p w14:paraId="2B3F3813" w14:textId="77777777" w:rsidR="005E6917" w:rsidRPr="00314E28" w:rsidRDefault="00314E28">
      <w:pPr>
        <w:pStyle w:val="ListBullet"/>
      </w:pPr>
      <w:r w:rsidRPr="00314E28">
        <w:t>fantastic: __________________________</w:t>
      </w:r>
    </w:p>
    <w:p w14:paraId="3356F40A" w14:textId="77777777" w:rsidR="005E6917" w:rsidRPr="00314E28" w:rsidRDefault="00314E28">
      <w:pPr>
        <w:pStyle w:val="Heading2"/>
        <w:rPr>
          <w:color w:val="auto"/>
        </w:rPr>
      </w:pPr>
      <w:r w:rsidRPr="00314E28">
        <w:rPr>
          <w:color w:val="auto"/>
        </w:rPr>
        <w:t>Part B: Label Vowels (V) and Consonants (C)</w:t>
      </w:r>
    </w:p>
    <w:p w14:paraId="29DCF3E2" w14:textId="77777777" w:rsidR="005E6917" w:rsidRPr="00314E28" w:rsidRDefault="00314E28">
      <w:r w:rsidRPr="00314E28">
        <w:t>Write V under each vowel and C under each consonant.</w:t>
      </w:r>
      <w:r w:rsidRPr="00314E28">
        <w:br/>
        <w:t>Example: cat → c(C) a(V) t(C)</w:t>
      </w:r>
      <w:r w:rsidRPr="00314E28">
        <w:br/>
      </w:r>
    </w:p>
    <w:p w14:paraId="1C84ED2F" w14:textId="77777777" w:rsidR="005E6917" w:rsidRPr="00314E28" w:rsidRDefault="00314E28">
      <w:pPr>
        <w:pStyle w:val="ListBullet"/>
      </w:pPr>
      <w:r w:rsidRPr="00314E28">
        <w:t>helmet: __________________________</w:t>
      </w:r>
    </w:p>
    <w:p w14:paraId="328BF3E0" w14:textId="77777777" w:rsidR="005E6917" w:rsidRPr="00314E28" w:rsidRDefault="00314E28">
      <w:pPr>
        <w:pStyle w:val="ListBullet"/>
      </w:pPr>
      <w:r w:rsidRPr="00314E28">
        <w:t>tunnel: __________________________</w:t>
      </w:r>
    </w:p>
    <w:p w14:paraId="3E179D02" w14:textId="77777777" w:rsidR="005E6917" w:rsidRPr="00314E28" w:rsidRDefault="00314E28">
      <w:pPr>
        <w:pStyle w:val="ListBullet"/>
      </w:pPr>
      <w:r w:rsidRPr="00314E28">
        <w:t>simple: __________________________</w:t>
      </w:r>
    </w:p>
    <w:p w14:paraId="2AEF3E41" w14:textId="77777777" w:rsidR="005E6917" w:rsidRPr="00314E28" w:rsidRDefault="00314E28">
      <w:pPr>
        <w:pStyle w:val="ListBullet"/>
      </w:pPr>
      <w:r w:rsidRPr="00314E28">
        <w:t>publish: __________________________</w:t>
      </w:r>
    </w:p>
    <w:p w14:paraId="37340600" w14:textId="77777777" w:rsidR="005E6917" w:rsidRPr="00314E28" w:rsidRDefault="00314E28">
      <w:pPr>
        <w:pStyle w:val="Heading2"/>
        <w:rPr>
          <w:color w:val="auto"/>
        </w:rPr>
      </w:pPr>
      <w:r w:rsidRPr="00314E28">
        <w:rPr>
          <w:color w:val="auto"/>
        </w:rPr>
        <w:t>Part C: Identify Closed Syllables</w:t>
      </w:r>
    </w:p>
    <w:p w14:paraId="61D7054A" w14:textId="77777777" w:rsidR="005E6917" w:rsidRPr="00314E28" w:rsidRDefault="00314E28">
      <w:r w:rsidRPr="00314E28">
        <w:t>Circle the closed syllables in each word.</w:t>
      </w:r>
      <w:r w:rsidRPr="00314E28">
        <w:br/>
        <w:t>(A closed syllable ends with a consonant and has a short vowel sound.)</w:t>
      </w:r>
      <w:r w:rsidRPr="00314E28">
        <w:br/>
      </w:r>
    </w:p>
    <w:p w14:paraId="10F2D92D" w14:textId="77777777" w:rsidR="005E6917" w:rsidRPr="00314E28" w:rsidRDefault="00314E28">
      <w:pPr>
        <w:pStyle w:val="ListBullet"/>
      </w:pPr>
      <w:r w:rsidRPr="00314E28">
        <w:t>magnet: __________________________</w:t>
      </w:r>
    </w:p>
    <w:p w14:paraId="4F825F66" w14:textId="77777777" w:rsidR="005E6917" w:rsidRPr="00314E28" w:rsidRDefault="00314E28">
      <w:pPr>
        <w:pStyle w:val="ListBullet"/>
      </w:pPr>
      <w:r w:rsidRPr="00314E28">
        <w:t>sunset: __________________________</w:t>
      </w:r>
    </w:p>
    <w:p w14:paraId="5792B3E7" w14:textId="77777777" w:rsidR="005E6917" w:rsidRPr="00314E28" w:rsidRDefault="00314E28">
      <w:pPr>
        <w:pStyle w:val="ListBullet"/>
      </w:pPr>
      <w:r w:rsidRPr="00314E28">
        <w:t>hidden: __________________________</w:t>
      </w:r>
    </w:p>
    <w:p w14:paraId="320C9BAE" w14:textId="77777777" w:rsidR="005E6917" w:rsidRPr="00314E28" w:rsidRDefault="00314E28">
      <w:pPr>
        <w:pStyle w:val="ListBullet"/>
      </w:pPr>
      <w:r w:rsidRPr="00314E28">
        <w:t>mascot: __________________________</w:t>
      </w:r>
    </w:p>
    <w:p w14:paraId="28BD383B" w14:textId="77777777" w:rsidR="005E6917" w:rsidRPr="00314E28" w:rsidRDefault="00314E28">
      <w:pPr>
        <w:pStyle w:val="ListBullet"/>
      </w:pPr>
      <w:r w:rsidRPr="00314E28">
        <w:t>combat: __________________________</w:t>
      </w:r>
    </w:p>
    <w:p w14:paraId="5D51DCBE" w14:textId="77777777" w:rsidR="00314E28" w:rsidRPr="00314E28" w:rsidRDefault="00314E28" w:rsidP="00314E28">
      <w:pPr>
        <w:pStyle w:val="ListBullet"/>
        <w:numPr>
          <w:ilvl w:val="0"/>
          <w:numId w:val="0"/>
        </w:numPr>
        <w:ind w:left="360" w:hanging="360"/>
      </w:pPr>
    </w:p>
    <w:p w14:paraId="7686D981" w14:textId="77777777" w:rsidR="00314E28" w:rsidRPr="00314E28" w:rsidRDefault="00314E28" w:rsidP="00314E28">
      <w:pPr>
        <w:pStyle w:val="ListBullet"/>
        <w:numPr>
          <w:ilvl w:val="0"/>
          <w:numId w:val="0"/>
        </w:numPr>
        <w:ind w:left="360" w:hanging="360"/>
      </w:pPr>
    </w:p>
    <w:p w14:paraId="43CD0A9A" w14:textId="77777777" w:rsidR="00314E28" w:rsidRPr="00314E28" w:rsidRDefault="00314E28" w:rsidP="00314E28">
      <w:pPr>
        <w:pStyle w:val="ListBullet"/>
        <w:numPr>
          <w:ilvl w:val="0"/>
          <w:numId w:val="0"/>
        </w:numPr>
        <w:ind w:left="360" w:hanging="360"/>
      </w:pPr>
    </w:p>
    <w:p w14:paraId="5C945CE9" w14:textId="77777777" w:rsidR="00314E28" w:rsidRPr="00314E28" w:rsidRDefault="00314E28" w:rsidP="00314E28">
      <w:pPr>
        <w:pStyle w:val="ListBullet"/>
        <w:numPr>
          <w:ilvl w:val="0"/>
          <w:numId w:val="0"/>
        </w:numPr>
        <w:ind w:left="360" w:hanging="360"/>
      </w:pPr>
    </w:p>
    <w:p w14:paraId="7E22F6FD" w14:textId="77777777" w:rsidR="005E6917" w:rsidRPr="00314E28" w:rsidRDefault="00314E28">
      <w:pPr>
        <w:pStyle w:val="Heading2"/>
        <w:rPr>
          <w:color w:val="auto"/>
        </w:rPr>
      </w:pPr>
      <w:r w:rsidRPr="00314E28">
        <w:rPr>
          <w:color w:val="auto"/>
        </w:rPr>
        <w:lastRenderedPageBreak/>
        <w:t>Part D: Create Your Own Examples</w:t>
      </w:r>
    </w:p>
    <w:p w14:paraId="1E6A33A9" w14:textId="77777777" w:rsidR="005E6917" w:rsidRPr="00314E28" w:rsidRDefault="00314E28">
      <w:r w:rsidRPr="00314E28">
        <w:t>Write 5 words that contain at least one closed syllable. Then underline the closed syllable.</w:t>
      </w:r>
      <w:r w:rsidRPr="00314E28">
        <w:br/>
      </w:r>
      <w:r w:rsidRPr="00314E28">
        <w:br/>
        <w:t>1. _______________________</w:t>
      </w:r>
      <w:r w:rsidRPr="00314E28">
        <w:br/>
        <w:t>2. _______________________</w:t>
      </w:r>
      <w:r w:rsidRPr="00314E28">
        <w:br/>
        <w:t>3. _______________________</w:t>
      </w:r>
      <w:r w:rsidRPr="00314E28">
        <w:br/>
        <w:t>4. _______________________</w:t>
      </w:r>
      <w:r w:rsidRPr="00314E28">
        <w:br/>
        <w:t>5. _______________________</w:t>
      </w:r>
    </w:p>
    <w:sectPr w:rsidR="005E6917" w:rsidRPr="00314E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6343933">
    <w:abstractNumId w:val="8"/>
  </w:num>
  <w:num w:numId="2" w16cid:durableId="2024504043">
    <w:abstractNumId w:val="6"/>
  </w:num>
  <w:num w:numId="3" w16cid:durableId="244068712">
    <w:abstractNumId w:val="5"/>
  </w:num>
  <w:num w:numId="4" w16cid:durableId="1089041057">
    <w:abstractNumId w:val="4"/>
  </w:num>
  <w:num w:numId="5" w16cid:durableId="1524123679">
    <w:abstractNumId w:val="7"/>
  </w:num>
  <w:num w:numId="6" w16cid:durableId="1002077116">
    <w:abstractNumId w:val="3"/>
  </w:num>
  <w:num w:numId="7" w16cid:durableId="232083273">
    <w:abstractNumId w:val="2"/>
  </w:num>
  <w:num w:numId="8" w16cid:durableId="1738670745">
    <w:abstractNumId w:val="1"/>
  </w:num>
  <w:num w:numId="9" w16cid:durableId="101338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5733"/>
    <w:rsid w:val="0029639D"/>
    <w:rsid w:val="00314E28"/>
    <w:rsid w:val="00326F90"/>
    <w:rsid w:val="0043311B"/>
    <w:rsid w:val="005E6917"/>
    <w:rsid w:val="00AA1D8D"/>
    <w:rsid w:val="00B47730"/>
    <w:rsid w:val="00CB0664"/>
    <w:rsid w:val="00CF63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A998BF"/>
  <w14:defaultImageDpi w14:val="300"/>
  <w15:docId w15:val="{FB384D75-5240-4BBB-9BDB-B34587D0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Gretchen Vogelsang</cp:lastModifiedBy>
  <cp:revision>2</cp:revision>
  <cp:lastPrinted>2025-11-21T22:04:00Z</cp:lastPrinted>
  <dcterms:created xsi:type="dcterms:W3CDTF">2025-11-21T22:27:00Z</dcterms:created>
  <dcterms:modified xsi:type="dcterms:W3CDTF">2025-11-21T22:27:00Z</dcterms:modified>
  <cp:category/>
</cp:coreProperties>
</file>