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FA15" w14:textId="77777777" w:rsidR="001415CE" w:rsidRPr="006B5CD1" w:rsidRDefault="00AB2B77">
      <w:pPr>
        <w:pStyle w:val="Heading1"/>
        <w:rPr>
          <w:color w:val="auto"/>
        </w:rPr>
      </w:pPr>
      <w:r w:rsidRPr="006B5CD1">
        <w:rPr>
          <w:color w:val="auto"/>
        </w:rPr>
        <w:t>Closed Syllable Worksheet – Extra Practice</w:t>
      </w:r>
    </w:p>
    <w:p w14:paraId="0ED1CB2D" w14:textId="77777777" w:rsidR="001415CE" w:rsidRPr="006B5CD1" w:rsidRDefault="00AB2B77">
      <w:pPr>
        <w:pStyle w:val="Heading2"/>
        <w:rPr>
          <w:color w:val="auto"/>
        </w:rPr>
      </w:pPr>
      <w:r w:rsidRPr="006B5CD1">
        <w:rPr>
          <w:color w:val="auto"/>
        </w:rPr>
        <w:t>Part E: More Syllable Division Practice</w:t>
      </w:r>
    </w:p>
    <w:p w14:paraId="216C4522" w14:textId="77777777" w:rsidR="001415CE" w:rsidRPr="006B5CD1" w:rsidRDefault="00AB2B77">
      <w:pPr>
        <w:pStyle w:val="ListBullet"/>
      </w:pPr>
      <w:r w:rsidRPr="006B5CD1">
        <w:t>plastic: __________________________</w:t>
      </w:r>
    </w:p>
    <w:p w14:paraId="51A4DD47" w14:textId="77777777" w:rsidR="001415CE" w:rsidRPr="006B5CD1" w:rsidRDefault="00AB2B77">
      <w:pPr>
        <w:pStyle w:val="ListBullet"/>
      </w:pPr>
      <w:r w:rsidRPr="006B5CD1">
        <w:t>winter: __________________________</w:t>
      </w:r>
    </w:p>
    <w:p w14:paraId="3CC9C1E9" w14:textId="77777777" w:rsidR="001415CE" w:rsidRPr="006B5CD1" w:rsidRDefault="00AB2B77">
      <w:pPr>
        <w:pStyle w:val="ListBullet"/>
      </w:pPr>
      <w:r w:rsidRPr="006B5CD1">
        <w:t>public: __________________________</w:t>
      </w:r>
    </w:p>
    <w:p w14:paraId="2320EEAC" w14:textId="77777777" w:rsidR="001415CE" w:rsidRPr="006B5CD1" w:rsidRDefault="00AB2B77">
      <w:pPr>
        <w:pStyle w:val="ListBullet"/>
      </w:pPr>
      <w:r w:rsidRPr="006B5CD1">
        <w:t>patrick: __________________________</w:t>
      </w:r>
    </w:p>
    <w:p w14:paraId="41710CF5" w14:textId="77777777" w:rsidR="001415CE" w:rsidRPr="006B5CD1" w:rsidRDefault="00AB2B77">
      <w:pPr>
        <w:pStyle w:val="ListBullet"/>
      </w:pPr>
      <w:r w:rsidRPr="006B5CD1">
        <w:t>contest: __________________________</w:t>
      </w:r>
    </w:p>
    <w:p w14:paraId="290AEFFE" w14:textId="77777777" w:rsidR="001415CE" w:rsidRPr="006B5CD1" w:rsidRDefault="00AB2B77">
      <w:pPr>
        <w:pStyle w:val="ListBullet"/>
      </w:pPr>
      <w:r w:rsidRPr="006B5CD1">
        <w:t>fabric: __________________________</w:t>
      </w:r>
    </w:p>
    <w:p w14:paraId="23A5A6B6" w14:textId="77777777" w:rsidR="001415CE" w:rsidRPr="006B5CD1" w:rsidRDefault="00AB2B77">
      <w:pPr>
        <w:pStyle w:val="ListBullet"/>
      </w:pPr>
      <w:r w:rsidRPr="006B5CD1">
        <w:t>subject: __________________________</w:t>
      </w:r>
    </w:p>
    <w:p w14:paraId="24F959E1" w14:textId="77777777" w:rsidR="001415CE" w:rsidRPr="006B5CD1" w:rsidRDefault="00AB2B77">
      <w:pPr>
        <w:pStyle w:val="ListBullet"/>
      </w:pPr>
      <w:r w:rsidRPr="006B5CD1">
        <w:t>limit: __________________________</w:t>
      </w:r>
    </w:p>
    <w:p w14:paraId="0CF9C457" w14:textId="77777777" w:rsidR="001415CE" w:rsidRPr="006B5CD1" w:rsidRDefault="00AB2B77">
      <w:pPr>
        <w:pStyle w:val="ListBullet"/>
      </w:pPr>
      <w:r w:rsidRPr="006B5CD1">
        <w:t>planet: __________________________</w:t>
      </w:r>
    </w:p>
    <w:p w14:paraId="64EDE88A" w14:textId="77777777" w:rsidR="001415CE" w:rsidRPr="006B5CD1" w:rsidRDefault="00AB2B77">
      <w:pPr>
        <w:pStyle w:val="ListBullet"/>
      </w:pPr>
      <w:r w:rsidRPr="006B5CD1">
        <w:t>rustic: __________________________</w:t>
      </w:r>
    </w:p>
    <w:p w14:paraId="15FED30C" w14:textId="77777777" w:rsidR="001415CE" w:rsidRPr="006B5CD1" w:rsidRDefault="00AB2B77">
      <w:pPr>
        <w:pStyle w:val="Heading2"/>
        <w:rPr>
          <w:color w:val="auto"/>
        </w:rPr>
      </w:pPr>
      <w:r w:rsidRPr="006B5CD1">
        <w:rPr>
          <w:color w:val="auto"/>
        </w:rPr>
        <w:t>Part F: Vowel &amp; Consonant Labeling (V/C)</w:t>
      </w:r>
    </w:p>
    <w:p w14:paraId="6BF32FD3" w14:textId="77777777" w:rsidR="001415CE" w:rsidRPr="006B5CD1" w:rsidRDefault="00AB2B77">
      <w:pPr>
        <w:pStyle w:val="ListBullet"/>
      </w:pPr>
      <w:r w:rsidRPr="006B5CD1">
        <w:t>thunder: __________________________</w:t>
      </w:r>
    </w:p>
    <w:p w14:paraId="6B7EA1E5" w14:textId="77777777" w:rsidR="001415CE" w:rsidRPr="006B5CD1" w:rsidRDefault="00AB2B77">
      <w:pPr>
        <w:pStyle w:val="ListBullet"/>
      </w:pPr>
      <w:r w:rsidRPr="006B5CD1">
        <w:t>problem: __________________________</w:t>
      </w:r>
    </w:p>
    <w:p w14:paraId="7415ABED" w14:textId="77777777" w:rsidR="001415CE" w:rsidRPr="006B5CD1" w:rsidRDefault="00AB2B77">
      <w:pPr>
        <w:pStyle w:val="ListBullet"/>
      </w:pPr>
      <w:r w:rsidRPr="006B5CD1">
        <w:t>fabricate: __________________________</w:t>
      </w:r>
    </w:p>
    <w:p w14:paraId="7E7185ED" w14:textId="77777777" w:rsidR="001415CE" w:rsidRPr="006B5CD1" w:rsidRDefault="00AB2B77">
      <w:pPr>
        <w:pStyle w:val="ListBullet"/>
      </w:pPr>
      <w:r w:rsidRPr="006B5CD1">
        <w:t>fantasy: __________________________</w:t>
      </w:r>
    </w:p>
    <w:p w14:paraId="642BC56A" w14:textId="77777777" w:rsidR="001415CE" w:rsidRPr="006B5CD1" w:rsidRDefault="00AB2B77">
      <w:pPr>
        <w:pStyle w:val="ListBullet"/>
      </w:pPr>
      <w:r w:rsidRPr="006B5CD1">
        <w:t>napkin: __________________________</w:t>
      </w:r>
    </w:p>
    <w:p w14:paraId="7E415822" w14:textId="77777777" w:rsidR="001415CE" w:rsidRPr="006B5CD1" w:rsidRDefault="00AB2B77">
      <w:pPr>
        <w:pStyle w:val="ListBullet"/>
      </w:pPr>
      <w:r w:rsidRPr="006B5CD1">
        <w:t>custard: __________________________</w:t>
      </w:r>
    </w:p>
    <w:p w14:paraId="2BDF0E62" w14:textId="77777777" w:rsidR="001415CE" w:rsidRPr="006B5CD1" w:rsidRDefault="00AB2B77">
      <w:pPr>
        <w:pStyle w:val="Heading2"/>
        <w:rPr>
          <w:color w:val="auto"/>
        </w:rPr>
      </w:pPr>
      <w:r w:rsidRPr="006B5CD1">
        <w:rPr>
          <w:color w:val="auto"/>
        </w:rPr>
        <w:t>Part G: Identify ALL Closed Syllables</w:t>
      </w:r>
    </w:p>
    <w:p w14:paraId="27378D29" w14:textId="77777777" w:rsidR="001415CE" w:rsidRPr="006B5CD1" w:rsidRDefault="00AB2B77">
      <w:r w:rsidRPr="006B5CD1">
        <w:t>Underline every closed syllable in each word.</w:t>
      </w:r>
    </w:p>
    <w:p w14:paraId="192F2348" w14:textId="77777777" w:rsidR="001415CE" w:rsidRPr="006B5CD1" w:rsidRDefault="00AB2B77">
      <w:pPr>
        <w:pStyle w:val="ListBullet"/>
      </w:pPr>
      <w:r w:rsidRPr="006B5CD1">
        <w:t>sunflower: __________________________</w:t>
      </w:r>
    </w:p>
    <w:p w14:paraId="40693C46" w14:textId="77777777" w:rsidR="001415CE" w:rsidRPr="006B5CD1" w:rsidRDefault="00AB2B77">
      <w:pPr>
        <w:pStyle w:val="ListBullet"/>
      </w:pPr>
      <w:r w:rsidRPr="006B5CD1">
        <w:t>unwanted: __________________________</w:t>
      </w:r>
    </w:p>
    <w:p w14:paraId="203A2F56" w14:textId="77777777" w:rsidR="001415CE" w:rsidRPr="006B5CD1" w:rsidRDefault="00AB2B77">
      <w:pPr>
        <w:pStyle w:val="ListBullet"/>
      </w:pPr>
      <w:r w:rsidRPr="006B5CD1">
        <w:t>handpicked: __________________________</w:t>
      </w:r>
    </w:p>
    <w:p w14:paraId="7336AAEA" w14:textId="77777777" w:rsidR="001415CE" w:rsidRPr="006B5CD1" w:rsidRDefault="00AB2B77">
      <w:pPr>
        <w:pStyle w:val="ListBullet"/>
      </w:pPr>
      <w:r w:rsidRPr="006B5CD1">
        <w:t>compliment: __________________________</w:t>
      </w:r>
    </w:p>
    <w:p w14:paraId="1347C773" w14:textId="77777777" w:rsidR="001415CE" w:rsidRPr="006B5CD1" w:rsidRDefault="00AB2B77">
      <w:pPr>
        <w:pStyle w:val="ListBullet"/>
      </w:pPr>
      <w:r w:rsidRPr="006B5CD1">
        <w:t>scrapbook: __________________________</w:t>
      </w:r>
    </w:p>
    <w:p w14:paraId="43BB44BE" w14:textId="77777777" w:rsidR="001415CE" w:rsidRPr="006B5CD1" w:rsidRDefault="00AB2B77">
      <w:pPr>
        <w:pStyle w:val="ListBullet"/>
      </w:pPr>
      <w:r w:rsidRPr="006B5CD1">
        <w:t>contractor: __________________________</w:t>
      </w:r>
    </w:p>
    <w:p w14:paraId="3D2FE939" w14:textId="77777777" w:rsidR="006B5CD1" w:rsidRPr="006B5CD1" w:rsidRDefault="006B5CD1" w:rsidP="006B5CD1">
      <w:pPr>
        <w:pStyle w:val="ListBullet"/>
        <w:numPr>
          <w:ilvl w:val="0"/>
          <w:numId w:val="0"/>
        </w:numPr>
        <w:ind w:left="360" w:hanging="360"/>
      </w:pPr>
    </w:p>
    <w:p w14:paraId="5F119527" w14:textId="77777777" w:rsidR="006B5CD1" w:rsidRPr="006B5CD1" w:rsidRDefault="006B5CD1" w:rsidP="006B5CD1">
      <w:pPr>
        <w:pStyle w:val="ListBullet"/>
        <w:numPr>
          <w:ilvl w:val="0"/>
          <w:numId w:val="0"/>
        </w:numPr>
        <w:ind w:left="360" w:hanging="360"/>
      </w:pPr>
    </w:p>
    <w:p w14:paraId="0212C567" w14:textId="77777777" w:rsidR="006B5CD1" w:rsidRPr="006B5CD1" w:rsidRDefault="006B5CD1" w:rsidP="006B5CD1">
      <w:pPr>
        <w:pStyle w:val="ListBullet"/>
        <w:numPr>
          <w:ilvl w:val="0"/>
          <w:numId w:val="0"/>
        </w:numPr>
        <w:ind w:left="360" w:hanging="360"/>
      </w:pPr>
    </w:p>
    <w:p w14:paraId="188FEAA5" w14:textId="77777777" w:rsidR="006B5CD1" w:rsidRPr="006B5CD1" w:rsidRDefault="006B5CD1" w:rsidP="006B5CD1">
      <w:pPr>
        <w:pStyle w:val="ListBullet"/>
        <w:numPr>
          <w:ilvl w:val="0"/>
          <w:numId w:val="0"/>
        </w:numPr>
        <w:ind w:left="360" w:hanging="360"/>
      </w:pPr>
    </w:p>
    <w:p w14:paraId="25FA3E28" w14:textId="77777777" w:rsidR="006B5CD1" w:rsidRPr="006B5CD1" w:rsidRDefault="006B5CD1" w:rsidP="006B5CD1">
      <w:pPr>
        <w:pStyle w:val="ListBullet"/>
        <w:numPr>
          <w:ilvl w:val="0"/>
          <w:numId w:val="0"/>
        </w:numPr>
        <w:ind w:left="360" w:hanging="360"/>
      </w:pPr>
    </w:p>
    <w:p w14:paraId="0BB248D3" w14:textId="77777777" w:rsidR="006B5CD1" w:rsidRPr="006B5CD1" w:rsidRDefault="006B5CD1" w:rsidP="006B5CD1">
      <w:pPr>
        <w:pStyle w:val="ListBullet"/>
        <w:numPr>
          <w:ilvl w:val="0"/>
          <w:numId w:val="0"/>
        </w:numPr>
        <w:ind w:left="360" w:hanging="360"/>
      </w:pPr>
    </w:p>
    <w:p w14:paraId="12CDC8EF" w14:textId="77777777" w:rsidR="006B5CD1" w:rsidRPr="006B5CD1" w:rsidRDefault="006B5CD1" w:rsidP="006B5CD1">
      <w:pPr>
        <w:pStyle w:val="ListBullet"/>
        <w:numPr>
          <w:ilvl w:val="0"/>
          <w:numId w:val="0"/>
        </w:numPr>
        <w:ind w:left="360" w:hanging="360"/>
      </w:pPr>
    </w:p>
    <w:p w14:paraId="1781B809" w14:textId="77777777" w:rsidR="006B5CD1" w:rsidRPr="006B5CD1" w:rsidRDefault="006B5CD1" w:rsidP="006B5CD1">
      <w:pPr>
        <w:pStyle w:val="ListBullet"/>
        <w:numPr>
          <w:ilvl w:val="0"/>
          <w:numId w:val="0"/>
        </w:numPr>
        <w:ind w:left="360" w:hanging="360"/>
      </w:pPr>
    </w:p>
    <w:p w14:paraId="02490F2F" w14:textId="77777777" w:rsidR="001415CE" w:rsidRPr="006B5CD1" w:rsidRDefault="00AB2B77">
      <w:pPr>
        <w:pStyle w:val="Heading2"/>
        <w:rPr>
          <w:color w:val="auto"/>
        </w:rPr>
      </w:pPr>
      <w:r w:rsidRPr="006B5CD1">
        <w:rPr>
          <w:color w:val="auto"/>
        </w:rPr>
        <w:lastRenderedPageBreak/>
        <w:t>Part H: Mixed Practice</w:t>
      </w:r>
    </w:p>
    <w:p w14:paraId="47D82F9A" w14:textId="77777777" w:rsidR="001415CE" w:rsidRPr="006B5CD1" w:rsidRDefault="00AB2B77">
      <w:r w:rsidRPr="006B5CD1">
        <w:t>For each word: 1) divide it into syllables, 2) label each syllable as open or closed.</w:t>
      </w:r>
    </w:p>
    <w:p w14:paraId="4BA70342" w14:textId="77777777" w:rsidR="001415CE" w:rsidRPr="006B5CD1" w:rsidRDefault="00AB2B77">
      <w:pPr>
        <w:pStyle w:val="ListBullet"/>
      </w:pPr>
      <w:r w:rsidRPr="006B5CD1">
        <w:t>complete: __________________________</w:t>
      </w:r>
    </w:p>
    <w:p w14:paraId="6134E36D" w14:textId="77777777" w:rsidR="001415CE" w:rsidRPr="006B5CD1" w:rsidRDefault="00AB2B77">
      <w:pPr>
        <w:pStyle w:val="ListBullet"/>
      </w:pPr>
      <w:r w:rsidRPr="006B5CD1">
        <w:t>frozen: __________________________</w:t>
      </w:r>
    </w:p>
    <w:p w14:paraId="4505AE61" w14:textId="77777777" w:rsidR="001415CE" w:rsidRPr="006B5CD1" w:rsidRDefault="00AB2B77">
      <w:pPr>
        <w:pStyle w:val="ListBullet"/>
      </w:pPr>
      <w:r w:rsidRPr="006B5CD1">
        <w:t>pumpkin: __________________________</w:t>
      </w:r>
    </w:p>
    <w:p w14:paraId="05FF9AA8" w14:textId="77777777" w:rsidR="001415CE" w:rsidRPr="006B5CD1" w:rsidRDefault="00AB2B77">
      <w:pPr>
        <w:pStyle w:val="ListBullet"/>
      </w:pPr>
      <w:r w:rsidRPr="006B5CD1">
        <w:t>basketball: __________________________</w:t>
      </w:r>
    </w:p>
    <w:p w14:paraId="39DCC339" w14:textId="77777777" w:rsidR="001415CE" w:rsidRPr="006B5CD1" w:rsidRDefault="00AB2B77">
      <w:pPr>
        <w:pStyle w:val="ListBullet"/>
      </w:pPr>
      <w:r w:rsidRPr="006B5CD1">
        <w:t>admit: __________________________</w:t>
      </w:r>
    </w:p>
    <w:p w14:paraId="653A3147" w14:textId="77777777" w:rsidR="001415CE" w:rsidRPr="006B5CD1" w:rsidRDefault="00AB2B77">
      <w:pPr>
        <w:pStyle w:val="ListBullet"/>
      </w:pPr>
      <w:r w:rsidRPr="006B5CD1">
        <w:t>undone: __________________________</w:t>
      </w:r>
    </w:p>
    <w:p w14:paraId="04816D41" w14:textId="77777777" w:rsidR="001415CE" w:rsidRPr="006B5CD1" w:rsidRDefault="00AB2B77">
      <w:pPr>
        <w:pStyle w:val="ListBullet"/>
      </w:pPr>
      <w:r w:rsidRPr="006B5CD1">
        <w:t>fabric: __________________________</w:t>
      </w:r>
    </w:p>
    <w:p w14:paraId="7448FEC6" w14:textId="77777777" w:rsidR="001415CE" w:rsidRPr="006B5CD1" w:rsidRDefault="00AB2B77">
      <w:pPr>
        <w:pStyle w:val="ListBullet"/>
      </w:pPr>
      <w:r w:rsidRPr="006B5CD1">
        <w:t>lesson: __________________________</w:t>
      </w:r>
    </w:p>
    <w:sectPr w:rsidR="001415CE" w:rsidRPr="006B5C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1257927">
    <w:abstractNumId w:val="8"/>
  </w:num>
  <w:num w:numId="2" w16cid:durableId="1277062682">
    <w:abstractNumId w:val="6"/>
  </w:num>
  <w:num w:numId="3" w16cid:durableId="444470832">
    <w:abstractNumId w:val="5"/>
  </w:num>
  <w:num w:numId="4" w16cid:durableId="1446654219">
    <w:abstractNumId w:val="4"/>
  </w:num>
  <w:num w:numId="5" w16cid:durableId="909273910">
    <w:abstractNumId w:val="7"/>
  </w:num>
  <w:num w:numId="6" w16cid:durableId="192888080">
    <w:abstractNumId w:val="3"/>
  </w:num>
  <w:num w:numId="7" w16cid:durableId="1793748010">
    <w:abstractNumId w:val="2"/>
  </w:num>
  <w:num w:numId="8" w16cid:durableId="615870063">
    <w:abstractNumId w:val="1"/>
  </w:num>
  <w:num w:numId="9" w16cid:durableId="1042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F6B"/>
    <w:rsid w:val="001415CE"/>
    <w:rsid w:val="0015074B"/>
    <w:rsid w:val="00287281"/>
    <w:rsid w:val="0029639D"/>
    <w:rsid w:val="00326F90"/>
    <w:rsid w:val="006B5CD1"/>
    <w:rsid w:val="00AA1D8D"/>
    <w:rsid w:val="00AB2B77"/>
    <w:rsid w:val="00B47730"/>
    <w:rsid w:val="00CB0664"/>
    <w:rsid w:val="00CF63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C2DCB"/>
  <w14:defaultImageDpi w14:val="300"/>
  <w15:docId w15:val="{D6D43EE1-DD04-48D1-9E5F-89EDFC30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Gretchen Vogelsang</cp:lastModifiedBy>
  <cp:revision>2</cp:revision>
  <dcterms:created xsi:type="dcterms:W3CDTF">2025-11-21T22:27:00Z</dcterms:created>
  <dcterms:modified xsi:type="dcterms:W3CDTF">2025-11-21T22:27:00Z</dcterms:modified>
  <cp:category/>
</cp:coreProperties>
</file>