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B0F22" w14:textId="77777777" w:rsidR="00504AD8" w:rsidRPr="006D7840" w:rsidRDefault="0061001E">
      <w:pPr>
        <w:pStyle w:val="Heading1"/>
        <w:rPr>
          <w:color w:val="auto"/>
        </w:rPr>
      </w:pPr>
      <w:r w:rsidRPr="006D7840">
        <w:rPr>
          <w:color w:val="auto"/>
        </w:rPr>
        <w:t>V-E Syllable Rule Worksheets</w:t>
      </w:r>
    </w:p>
    <w:p w14:paraId="45802EB8" w14:textId="77777777" w:rsidR="00504AD8" w:rsidRPr="006D7840" w:rsidRDefault="0061001E">
      <w:pPr>
        <w:pStyle w:val="Heading2"/>
        <w:rPr>
          <w:color w:val="auto"/>
        </w:rPr>
      </w:pPr>
      <w:r w:rsidRPr="006D7840">
        <w:rPr>
          <w:color w:val="auto"/>
        </w:rPr>
        <w:t>WORKSHEET 1 — Introduction to the V-E Syllable Rule</w:t>
      </w:r>
    </w:p>
    <w:p w14:paraId="618D187E" w14:textId="77777777" w:rsidR="00504AD8" w:rsidRPr="006D7840" w:rsidRDefault="0061001E">
      <w:r w:rsidRPr="006D7840">
        <w:t>1. What Is a V-E Syllable?</w:t>
      </w:r>
    </w:p>
    <w:p w14:paraId="7CF176D5" w14:textId="77777777" w:rsidR="00504AD8" w:rsidRPr="006D7840" w:rsidRDefault="0061001E">
      <w:r w:rsidRPr="006D7840">
        <w:t>A V-E syllable ends with:</w:t>
      </w:r>
    </w:p>
    <w:p w14:paraId="5668BA25" w14:textId="77777777" w:rsidR="00504AD8" w:rsidRPr="006D7840" w:rsidRDefault="0061001E">
      <w:r w:rsidRPr="006D7840">
        <w:t>- a vowel (V)</w:t>
      </w:r>
    </w:p>
    <w:p w14:paraId="0ABA0585" w14:textId="77777777" w:rsidR="00504AD8" w:rsidRPr="006D7840" w:rsidRDefault="0061001E">
      <w:r w:rsidRPr="006D7840">
        <w:t>- a consonant (C)</w:t>
      </w:r>
    </w:p>
    <w:p w14:paraId="1D727E42" w14:textId="77777777" w:rsidR="00504AD8" w:rsidRPr="006D7840" w:rsidRDefault="0061001E">
      <w:r w:rsidRPr="006D7840">
        <w:t>- a silent e (E)</w:t>
      </w:r>
    </w:p>
    <w:p w14:paraId="4C6273A1" w14:textId="77777777" w:rsidR="00504AD8" w:rsidRPr="006D7840" w:rsidRDefault="0061001E">
      <w:r w:rsidRPr="006D7840">
        <w:t>The silent e makes the preceding vowel long.</w:t>
      </w:r>
    </w:p>
    <w:p w14:paraId="77FAD687" w14:textId="77777777" w:rsidR="00504AD8" w:rsidRPr="006D7840" w:rsidRDefault="00504AD8"/>
    <w:p w14:paraId="6D050096" w14:textId="77777777" w:rsidR="00504AD8" w:rsidRPr="006D7840" w:rsidRDefault="0061001E">
      <w:r w:rsidRPr="006D7840">
        <w:t>2. Label the Parts</w:t>
      </w:r>
    </w:p>
    <w:p w14:paraId="73F46AF5" w14:textId="77777777" w:rsidR="00504AD8" w:rsidRPr="006D7840" w:rsidRDefault="0061001E">
      <w:r w:rsidRPr="006D7840">
        <w:t>Label each letter as C (consonant), V (vowel), or E (silent-e).</w:t>
      </w:r>
    </w:p>
    <w:p w14:paraId="02B82B93" w14:textId="24B11333" w:rsidR="00504AD8" w:rsidRPr="006D7840" w:rsidRDefault="006D7840">
      <w:r>
        <w:t>a.</w:t>
      </w:r>
      <w:r w:rsidR="0061001E" w:rsidRPr="006D7840">
        <w:t>. ride</w:t>
      </w:r>
    </w:p>
    <w:p w14:paraId="6E6C4F89" w14:textId="42720ADC" w:rsidR="00504AD8" w:rsidRPr="006D7840" w:rsidRDefault="006D7840">
      <w:r>
        <w:t>b.</w:t>
      </w:r>
      <w:r w:rsidR="0061001E" w:rsidRPr="006D7840">
        <w:t xml:space="preserve"> hope</w:t>
      </w:r>
    </w:p>
    <w:p w14:paraId="40728F6A" w14:textId="77777777" w:rsidR="006D7840" w:rsidRDefault="006D7840">
      <w:r>
        <w:t>c.</w:t>
      </w:r>
      <w:r w:rsidR="0061001E" w:rsidRPr="006D7840">
        <w:t xml:space="preserve"> theme</w:t>
      </w:r>
    </w:p>
    <w:p w14:paraId="092C3DB4" w14:textId="05F4BB30" w:rsidR="00504AD8" w:rsidRPr="006D7840" w:rsidRDefault="006D7840">
      <w:r>
        <w:t>d.</w:t>
      </w:r>
      <w:r w:rsidR="0061001E" w:rsidRPr="006D7840">
        <w:t xml:space="preserve"> cube</w:t>
      </w:r>
    </w:p>
    <w:p w14:paraId="0147E12F" w14:textId="768931A8" w:rsidR="00504AD8" w:rsidRPr="006D7840" w:rsidRDefault="006D7840">
      <w:r>
        <w:t>e.</w:t>
      </w:r>
      <w:r w:rsidR="0061001E" w:rsidRPr="006D7840">
        <w:t xml:space="preserve"> scene</w:t>
      </w:r>
    </w:p>
    <w:p w14:paraId="3D9683CB" w14:textId="77777777" w:rsidR="00504AD8" w:rsidRPr="006D7840" w:rsidRDefault="00504AD8"/>
    <w:p w14:paraId="524AD3AB" w14:textId="77777777" w:rsidR="00504AD8" w:rsidRPr="006D7840" w:rsidRDefault="0061001E">
      <w:r w:rsidRPr="006D7840">
        <w:t>3. Identify the V-E Pattern</w:t>
      </w:r>
    </w:p>
    <w:p w14:paraId="1BA73305" w14:textId="77777777" w:rsidR="00504AD8" w:rsidRPr="006D7840" w:rsidRDefault="0061001E">
      <w:r w:rsidRPr="006D7840">
        <w:t>Write “V-E” or “Not V-E”.</w:t>
      </w:r>
    </w:p>
    <w:p w14:paraId="785D0FDE" w14:textId="0B3C1058" w:rsidR="00504AD8" w:rsidRPr="006D7840" w:rsidRDefault="006D7840">
      <w:r>
        <w:t>a</w:t>
      </w:r>
      <w:r w:rsidR="0061001E" w:rsidRPr="006D7840">
        <w:t>. stone</w:t>
      </w:r>
    </w:p>
    <w:p w14:paraId="2536BBAD" w14:textId="6726F774" w:rsidR="00504AD8" w:rsidRPr="006D7840" w:rsidRDefault="006D7840">
      <w:r>
        <w:t>b</w:t>
      </w:r>
      <w:r w:rsidR="0061001E" w:rsidRPr="006D7840">
        <w:t>. plan</w:t>
      </w:r>
    </w:p>
    <w:p w14:paraId="3FCA916C" w14:textId="7DF9A04F" w:rsidR="00504AD8" w:rsidRPr="006D7840" w:rsidRDefault="006D7840">
      <w:r>
        <w:t>c</w:t>
      </w:r>
      <w:r w:rsidR="0061001E" w:rsidRPr="006D7840">
        <w:t>. rope</w:t>
      </w:r>
    </w:p>
    <w:p w14:paraId="5939B134" w14:textId="349C8A52" w:rsidR="00504AD8" w:rsidRPr="006D7840" w:rsidRDefault="006D7840">
      <w:r>
        <w:t>d</w:t>
      </w:r>
      <w:r w:rsidR="0061001E" w:rsidRPr="006D7840">
        <w:t>. give</w:t>
      </w:r>
    </w:p>
    <w:p w14:paraId="154FF0FC" w14:textId="05CCFCF5" w:rsidR="00504AD8" w:rsidRPr="006D7840" w:rsidRDefault="006D7840">
      <w:r>
        <w:t>e</w:t>
      </w:r>
      <w:r w:rsidR="0061001E" w:rsidRPr="006D7840">
        <w:t>. state</w:t>
      </w:r>
    </w:p>
    <w:p w14:paraId="36DCA5E6" w14:textId="77777777" w:rsidR="00504AD8" w:rsidRPr="006D7840" w:rsidRDefault="00504AD8"/>
    <w:p w14:paraId="49D544CB" w14:textId="77777777" w:rsidR="00504AD8" w:rsidRPr="006D7840" w:rsidRDefault="0061001E">
      <w:r w:rsidRPr="006D7840">
        <w:lastRenderedPageBreak/>
        <w:t>4. Build the V-E Pattern</w:t>
      </w:r>
    </w:p>
    <w:p w14:paraId="15BCEA3A" w14:textId="77777777" w:rsidR="00504AD8" w:rsidRPr="006D7840" w:rsidRDefault="0061001E">
      <w:r w:rsidRPr="006D7840">
        <w:t>Add a silent-e.</w:t>
      </w:r>
    </w:p>
    <w:p w14:paraId="0B727BAE" w14:textId="38DB2938" w:rsidR="00504AD8" w:rsidRPr="006D7840" w:rsidRDefault="006D7840">
      <w:r>
        <w:t>a</w:t>
      </w:r>
      <w:r w:rsidR="0061001E" w:rsidRPr="006D7840">
        <w:t>. hop → ______</w:t>
      </w:r>
    </w:p>
    <w:p w14:paraId="41FF7610" w14:textId="2168D2F9" w:rsidR="00504AD8" w:rsidRPr="006D7840" w:rsidRDefault="006D7840">
      <w:r>
        <w:t>b</w:t>
      </w:r>
      <w:r w:rsidR="0061001E" w:rsidRPr="006D7840">
        <w:t>. cub → ______</w:t>
      </w:r>
    </w:p>
    <w:p w14:paraId="006111F8" w14:textId="371E84BC" w:rsidR="00504AD8" w:rsidRPr="006D7840" w:rsidRDefault="006D7840">
      <w:r>
        <w:t>c</w:t>
      </w:r>
      <w:r w:rsidR="0061001E" w:rsidRPr="006D7840">
        <w:t>. them → ______</w:t>
      </w:r>
    </w:p>
    <w:p w14:paraId="26FAF584" w14:textId="5ABF9CF4" w:rsidR="00504AD8" w:rsidRPr="006D7840" w:rsidRDefault="006D7840">
      <w:r>
        <w:t>d</w:t>
      </w:r>
      <w:r w:rsidR="0061001E" w:rsidRPr="006D7840">
        <w:t>. tap → ______</w:t>
      </w:r>
    </w:p>
    <w:p w14:paraId="04A9990F" w14:textId="6F299ECC" w:rsidR="00504AD8" w:rsidRPr="006D7840" w:rsidRDefault="006D7840">
      <w:r>
        <w:t>e</w:t>
      </w:r>
      <w:r w:rsidR="0061001E" w:rsidRPr="006D7840">
        <w:t>. plan → ______ (trick!)</w:t>
      </w:r>
    </w:p>
    <w:p w14:paraId="2925B71B" w14:textId="77777777" w:rsidR="006D7840" w:rsidRPr="006D7840" w:rsidRDefault="006D7840">
      <w:pPr>
        <w:pStyle w:val="Heading2"/>
        <w:rPr>
          <w:color w:val="auto"/>
        </w:rPr>
      </w:pPr>
    </w:p>
    <w:p w14:paraId="1D3EA8AF" w14:textId="77777777" w:rsidR="006D7840" w:rsidRPr="006D7840" w:rsidRDefault="006D7840">
      <w:pPr>
        <w:pStyle w:val="Heading2"/>
        <w:rPr>
          <w:color w:val="auto"/>
        </w:rPr>
      </w:pPr>
    </w:p>
    <w:p w14:paraId="52104912" w14:textId="77777777" w:rsidR="006D7840" w:rsidRPr="006D7840" w:rsidRDefault="006D7840">
      <w:pPr>
        <w:pStyle w:val="Heading2"/>
        <w:rPr>
          <w:color w:val="auto"/>
        </w:rPr>
      </w:pPr>
    </w:p>
    <w:p w14:paraId="2CE0C943" w14:textId="77777777" w:rsidR="006D7840" w:rsidRPr="006D7840" w:rsidRDefault="006D7840">
      <w:pPr>
        <w:pStyle w:val="Heading2"/>
        <w:rPr>
          <w:color w:val="auto"/>
        </w:rPr>
      </w:pPr>
    </w:p>
    <w:p w14:paraId="7D6A9A8C" w14:textId="77777777" w:rsidR="006D7840" w:rsidRPr="006D7840" w:rsidRDefault="006D7840">
      <w:pPr>
        <w:pStyle w:val="Heading2"/>
        <w:rPr>
          <w:color w:val="auto"/>
        </w:rPr>
      </w:pPr>
    </w:p>
    <w:p w14:paraId="135938A3" w14:textId="77777777" w:rsidR="006D7840" w:rsidRPr="006D7840" w:rsidRDefault="006D7840">
      <w:pPr>
        <w:pStyle w:val="Heading2"/>
        <w:rPr>
          <w:color w:val="auto"/>
        </w:rPr>
      </w:pPr>
    </w:p>
    <w:p w14:paraId="02A1203F" w14:textId="77777777" w:rsidR="006D7840" w:rsidRPr="006D7840" w:rsidRDefault="006D7840">
      <w:pPr>
        <w:pStyle w:val="Heading2"/>
        <w:rPr>
          <w:color w:val="auto"/>
        </w:rPr>
      </w:pPr>
    </w:p>
    <w:p w14:paraId="1AB7448F" w14:textId="77777777" w:rsidR="006D7840" w:rsidRPr="006D7840" w:rsidRDefault="006D7840" w:rsidP="006D7840"/>
    <w:p w14:paraId="0DB4C36A" w14:textId="77777777" w:rsidR="006D7840" w:rsidRPr="006D7840" w:rsidRDefault="006D7840" w:rsidP="006D7840"/>
    <w:p w14:paraId="68BBD884" w14:textId="77777777" w:rsidR="006D7840" w:rsidRPr="006D7840" w:rsidRDefault="006D7840" w:rsidP="006D7840"/>
    <w:p w14:paraId="62951340" w14:textId="77777777" w:rsidR="006D7840" w:rsidRPr="006D7840" w:rsidRDefault="006D7840" w:rsidP="006D7840"/>
    <w:p w14:paraId="6AA2D56E" w14:textId="77777777" w:rsidR="006D7840" w:rsidRPr="006D7840" w:rsidRDefault="006D7840" w:rsidP="006D7840"/>
    <w:p w14:paraId="2E79E664" w14:textId="77777777" w:rsidR="006D7840" w:rsidRPr="006D7840" w:rsidRDefault="006D7840" w:rsidP="006D7840"/>
    <w:p w14:paraId="2C2FBA87" w14:textId="77777777" w:rsidR="006D7840" w:rsidRPr="006D7840" w:rsidRDefault="006D7840" w:rsidP="006D7840"/>
    <w:p w14:paraId="1115F360" w14:textId="77777777" w:rsidR="006D7840" w:rsidRPr="006D7840" w:rsidRDefault="006D7840" w:rsidP="006D7840"/>
    <w:p w14:paraId="646DBC26" w14:textId="77777777" w:rsidR="006D7840" w:rsidRPr="006D7840" w:rsidRDefault="006D7840" w:rsidP="006D7840"/>
    <w:p w14:paraId="5901C6DB" w14:textId="77777777" w:rsidR="006D7840" w:rsidRPr="006D7840" w:rsidRDefault="006D7840" w:rsidP="006D7840"/>
    <w:p w14:paraId="33E0CC2F" w14:textId="77777777" w:rsidR="006D7840" w:rsidRPr="006D7840" w:rsidRDefault="006D7840" w:rsidP="006D7840"/>
    <w:p w14:paraId="21830B3F" w14:textId="77777777" w:rsidR="006D7840" w:rsidRPr="006D7840" w:rsidRDefault="006D7840">
      <w:pPr>
        <w:pStyle w:val="Heading2"/>
        <w:rPr>
          <w:color w:val="auto"/>
        </w:rPr>
      </w:pPr>
    </w:p>
    <w:p w14:paraId="7961769D" w14:textId="7A5ECA47" w:rsidR="00504AD8" w:rsidRPr="006D7840" w:rsidRDefault="0061001E">
      <w:pPr>
        <w:pStyle w:val="Heading2"/>
        <w:rPr>
          <w:color w:val="auto"/>
        </w:rPr>
      </w:pPr>
      <w:r w:rsidRPr="006D7840">
        <w:rPr>
          <w:color w:val="auto"/>
        </w:rPr>
        <w:t>WORKSHEET 2 — Syllable Breaking with V-E</w:t>
      </w:r>
    </w:p>
    <w:p w14:paraId="2B105EA5" w14:textId="77777777" w:rsidR="00504AD8" w:rsidRPr="006D7840" w:rsidRDefault="0061001E">
      <w:r w:rsidRPr="006D7840">
        <w:t>1. Break These Words Into Syllables</w:t>
      </w:r>
    </w:p>
    <w:p w14:paraId="2E0BB24A" w14:textId="53A4358D" w:rsidR="00504AD8" w:rsidRPr="006D7840" w:rsidRDefault="006D7840">
      <w:r>
        <w:t>a</w:t>
      </w:r>
      <w:r w:rsidR="0061001E" w:rsidRPr="006D7840">
        <w:t>. reptile</w:t>
      </w:r>
    </w:p>
    <w:p w14:paraId="11C38C44" w14:textId="761C47EF" w:rsidR="00504AD8" w:rsidRPr="006D7840" w:rsidRDefault="006D7840">
      <w:r>
        <w:t>b</w:t>
      </w:r>
      <w:r w:rsidR="0061001E" w:rsidRPr="006D7840">
        <w:t>. athlete</w:t>
      </w:r>
    </w:p>
    <w:p w14:paraId="15E8B5D7" w14:textId="510CA340" w:rsidR="00504AD8" w:rsidRPr="006D7840" w:rsidRDefault="006D7840">
      <w:r>
        <w:t>c</w:t>
      </w:r>
      <w:r w:rsidR="0061001E" w:rsidRPr="006D7840">
        <w:t>. concrete</w:t>
      </w:r>
    </w:p>
    <w:p w14:paraId="1B94C83B" w14:textId="5DCCCEAB" w:rsidR="00504AD8" w:rsidRPr="006D7840" w:rsidRDefault="006D7840">
      <w:r>
        <w:t>d</w:t>
      </w:r>
      <w:r w:rsidR="0061001E" w:rsidRPr="006D7840">
        <w:t>. complete</w:t>
      </w:r>
    </w:p>
    <w:p w14:paraId="35D25215" w14:textId="3D8079F3" w:rsidR="00504AD8" w:rsidRPr="006D7840" w:rsidRDefault="006D7840">
      <w:r>
        <w:t>e</w:t>
      </w:r>
      <w:r w:rsidR="0061001E" w:rsidRPr="006D7840">
        <w:t>. explode</w:t>
      </w:r>
    </w:p>
    <w:p w14:paraId="60A3B084" w14:textId="34771A43" w:rsidR="00504AD8" w:rsidRPr="006D7840" w:rsidRDefault="006D7840">
      <w:r>
        <w:t>f</w:t>
      </w:r>
      <w:r w:rsidR="0061001E" w:rsidRPr="006D7840">
        <w:t>. parade</w:t>
      </w:r>
    </w:p>
    <w:p w14:paraId="02B79D56" w14:textId="77777777" w:rsidR="00504AD8" w:rsidRPr="006D7840" w:rsidRDefault="00504AD8"/>
    <w:p w14:paraId="591B9680" w14:textId="77777777" w:rsidR="00504AD8" w:rsidRPr="006D7840" w:rsidRDefault="0061001E">
      <w:r w:rsidRPr="006D7840">
        <w:t>2. Mark the Vowels</w:t>
      </w:r>
    </w:p>
    <w:p w14:paraId="1269976E" w14:textId="77777777" w:rsidR="00504AD8" w:rsidRPr="006D7840" w:rsidRDefault="0061001E">
      <w:r w:rsidRPr="006D7840">
        <w:t>Underline long vowels; circle short vowels.</w:t>
      </w:r>
    </w:p>
    <w:p w14:paraId="77E302CA" w14:textId="5EF4A8BE" w:rsidR="00504AD8" w:rsidRPr="006D7840" w:rsidRDefault="006D7840">
      <w:r>
        <w:t>a</w:t>
      </w:r>
      <w:r w:rsidR="0061001E" w:rsidRPr="006D7840">
        <w:t>. reptile</w:t>
      </w:r>
    </w:p>
    <w:p w14:paraId="5AEF098D" w14:textId="23540CC0" w:rsidR="00504AD8" w:rsidRPr="006D7840" w:rsidRDefault="006D7840">
      <w:r>
        <w:t>b</w:t>
      </w:r>
      <w:r w:rsidR="0061001E" w:rsidRPr="006D7840">
        <w:t>. athlete</w:t>
      </w:r>
    </w:p>
    <w:p w14:paraId="1F4E3DF7" w14:textId="611DCAE9" w:rsidR="00504AD8" w:rsidRPr="006D7840" w:rsidRDefault="006D7840">
      <w:r>
        <w:t>c</w:t>
      </w:r>
      <w:r w:rsidR="0061001E" w:rsidRPr="006D7840">
        <w:t>. concrete</w:t>
      </w:r>
    </w:p>
    <w:p w14:paraId="17ABFB1C" w14:textId="092DDCAB" w:rsidR="00504AD8" w:rsidRPr="006D7840" w:rsidRDefault="006D7840">
      <w:r>
        <w:t>d</w:t>
      </w:r>
      <w:r w:rsidR="0061001E" w:rsidRPr="006D7840">
        <w:t>. explode</w:t>
      </w:r>
    </w:p>
    <w:p w14:paraId="3BCD1480" w14:textId="5CDB21BC" w:rsidR="00504AD8" w:rsidRPr="006D7840" w:rsidRDefault="006D7840">
      <w:r>
        <w:t>e</w:t>
      </w:r>
      <w:r w:rsidR="0061001E" w:rsidRPr="006D7840">
        <w:t>. extreme</w:t>
      </w:r>
    </w:p>
    <w:p w14:paraId="4598363C" w14:textId="617D4266" w:rsidR="00504AD8" w:rsidRPr="006D7840" w:rsidRDefault="006D7840">
      <w:r>
        <w:t>f</w:t>
      </w:r>
      <w:r w:rsidR="0061001E" w:rsidRPr="006D7840">
        <w:t>. define</w:t>
      </w:r>
    </w:p>
    <w:p w14:paraId="7B657D6D" w14:textId="77777777" w:rsidR="00504AD8" w:rsidRPr="006D7840" w:rsidRDefault="00504AD8"/>
    <w:p w14:paraId="7F89B26F" w14:textId="77777777" w:rsidR="00504AD8" w:rsidRPr="006D7840" w:rsidRDefault="0061001E">
      <w:r w:rsidRPr="006D7840">
        <w:t>3. Explain Your Reasoning</w:t>
      </w:r>
    </w:p>
    <w:p w14:paraId="608F45A2" w14:textId="77777777" w:rsidR="00504AD8" w:rsidRPr="006D7840" w:rsidRDefault="0061001E">
      <w:r w:rsidRPr="006D7840">
        <w:t>Choose 3 words and explain why the vowel is long or short.</w:t>
      </w:r>
    </w:p>
    <w:p w14:paraId="47393267" w14:textId="77777777" w:rsidR="006D7840" w:rsidRPr="006D7840" w:rsidRDefault="006D7840">
      <w:pPr>
        <w:pStyle w:val="Heading2"/>
        <w:rPr>
          <w:color w:val="auto"/>
        </w:rPr>
      </w:pPr>
    </w:p>
    <w:p w14:paraId="18E0755A" w14:textId="77777777" w:rsidR="006D7840" w:rsidRPr="006D7840" w:rsidRDefault="006D7840">
      <w:pPr>
        <w:pStyle w:val="Heading2"/>
        <w:rPr>
          <w:color w:val="auto"/>
        </w:rPr>
      </w:pPr>
    </w:p>
    <w:p w14:paraId="2F7045EC" w14:textId="77777777" w:rsidR="006D7840" w:rsidRPr="006D7840" w:rsidRDefault="006D7840">
      <w:pPr>
        <w:pStyle w:val="Heading2"/>
        <w:rPr>
          <w:color w:val="auto"/>
        </w:rPr>
      </w:pPr>
    </w:p>
    <w:p w14:paraId="3E52DED2" w14:textId="77777777" w:rsidR="006D7840" w:rsidRPr="006D7840" w:rsidRDefault="006D7840" w:rsidP="006D7840"/>
    <w:p w14:paraId="4B8D7B4C" w14:textId="77777777" w:rsidR="006D7840" w:rsidRPr="006D7840" w:rsidRDefault="006D7840" w:rsidP="006D7840"/>
    <w:p w14:paraId="736F34AF" w14:textId="0616B026" w:rsidR="00504AD8" w:rsidRPr="006D7840" w:rsidRDefault="0061001E">
      <w:pPr>
        <w:pStyle w:val="Heading2"/>
        <w:rPr>
          <w:color w:val="auto"/>
        </w:rPr>
      </w:pPr>
      <w:r w:rsidRPr="006D7840">
        <w:rPr>
          <w:color w:val="auto"/>
        </w:rPr>
        <w:lastRenderedPageBreak/>
        <w:t>WORKSHEET 3 — Vowel &amp; Consonant Labelling Practice</w:t>
      </w:r>
    </w:p>
    <w:p w14:paraId="0C451FCE" w14:textId="77777777" w:rsidR="00504AD8" w:rsidRPr="006D7840" w:rsidRDefault="0061001E">
      <w:r w:rsidRPr="006D7840">
        <w:t>1. Label Every Letter as V or C</w:t>
      </w:r>
    </w:p>
    <w:p w14:paraId="52E1C99F" w14:textId="660D3D46" w:rsidR="00504AD8" w:rsidRPr="006D7840" w:rsidRDefault="006D7840">
      <w:r>
        <w:t>a</w:t>
      </w:r>
      <w:r w:rsidR="0061001E" w:rsidRPr="006D7840">
        <w:t>. flame</w:t>
      </w:r>
    </w:p>
    <w:p w14:paraId="3B00C3E9" w14:textId="55174FA6" w:rsidR="00504AD8" w:rsidRPr="006D7840" w:rsidRDefault="006D7840">
      <w:r>
        <w:t>b</w:t>
      </w:r>
      <w:r w:rsidR="0061001E" w:rsidRPr="006D7840">
        <w:t>. escape</w:t>
      </w:r>
    </w:p>
    <w:p w14:paraId="276891BF" w14:textId="07DD6C4A" w:rsidR="00504AD8" w:rsidRPr="006D7840" w:rsidRDefault="006D7840">
      <w:r>
        <w:t>c</w:t>
      </w:r>
      <w:r w:rsidR="0061001E" w:rsidRPr="006D7840">
        <w:t>. rotate</w:t>
      </w:r>
    </w:p>
    <w:p w14:paraId="71AC0687" w14:textId="3353D47A" w:rsidR="00504AD8" w:rsidRPr="006D7840" w:rsidRDefault="006D7840">
      <w:r>
        <w:t>d</w:t>
      </w:r>
      <w:r w:rsidR="0061001E" w:rsidRPr="006D7840">
        <w:t>. mistake</w:t>
      </w:r>
    </w:p>
    <w:p w14:paraId="6F836772" w14:textId="6D8DA98D" w:rsidR="00504AD8" w:rsidRPr="006D7840" w:rsidRDefault="006D7840">
      <w:r>
        <w:t>e</w:t>
      </w:r>
      <w:r w:rsidR="0061001E" w:rsidRPr="006D7840">
        <w:t>. inside</w:t>
      </w:r>
    </w:p>
    <w:p w14:paraId="1F246ABD" w14:textId="77777777" w:rsidR="00504AD8" w:rsidRPr="006D7840" w:rsidRDefault="00504AD8"/>
    <w:p w14:paraId="531FA4E8" w14:textId="77777777" w:rsidR="00504AD8" w:rsidRPr="006D7840" w:rsidRDefault="0061001E">
      <w:r w:rsidRPr="006D7840">
        <w:t>2. Identify the V-E Syllable</w:t>
      </w:r>
    </w:p>
    <w:p w14:paraId="000646BB" w14:textId="77777777" w:rsidR="00504AD8" w:rsidRPr="006D7840" w:rsidRDefault="0061001E">
      <w:r w:rsidRPr="006D7840">
        <w:t>Circle the V-E syllable.</w:t>
      </w:r>
    </w:p>
    <w:p w14:paraId="0BD41D5F" w14:textId="36BE687C" w:rsidR="00504AD8" w:rsidRPr="006D7840" w:rsidRDefault="006D7840">
      <w:r>
        <w:t>a</w:t>
      </w:r>
      <w:r w:rsidR="0061001E" w:rsidRPr="006D7840">
        <w:t>. reptile</w:t>
      </w:r>
    </w:p>
    <w:p w14:paraId="63778A25" w14:textId="469CEF7B" w:rsidR="00504AD8" w:rsidRPr="006D7840" w:rsidRDefault="006D7840">
      <w:r>
        <w:t>b</w:t>
      </w:r>
      <w:r w:rsidR="0061001E" w:rsidRPr="006D7840">
        <w:t>. amaze</w:t>
      </w:r>
    </w:p>
    <w:p w14:paraId="7BFBA39E" w14:textId="398AED56" w:rsidR="00504AD8" w:rsidRPr="006D7840" w:rsidRDefault="006D7840">
      <w:r>
        <w:t>c</w:t>
      </w:r>
      <w:r w:rsidR="0061001E" w:rsidRPr="006D7840">
        <w:t>. costume</w:t>
      </w:r>
    </w:p>
    <w:p w14:paraId="7FC0EDE3" w14:textId="53A7E1CA" w:rsidR="00504AD8" w:rsidRPr="006D7840" w:rsidRDefault="006D7840">
      <w:r>
        <w:t>d</w:t>
      </w:r>
      <w:r w:rsidR="0061001E" w:rsidRPr="006D7840">
        <w:t>. update</w:t>
      </w:r>
    </w:p>
    <w:p w14:paraId="277329A8" w14:textId="5EF00C42" w:rsidR="00504AD8" w:rsidRPr="006D7840" w:rsidRDefault="006D7840">
      <w:r>
        <w:t>e</w:t>
      </w:r>
      <w:r w:rsidR="0061001E" w:rsidRPr="006D7840">
        <w:t>. sidekick</w:t>
      </w:r>
    </w:p>
    <w:p w14:paraId="0811E62E" w14:textId="77777777" w:rsidR="00504AD8" w:rsidRPr="006D7840" w:rsidRDefault="00504AD8"/>
    <w:p w14:paraId="31B82583" w14:textId="77777777" w:rsidR="00504AD8" w:rsidRPr="006D7840" w:rsidRDefault="0061001E">
      <w:r w:rsidRPr="006D7840">
        <w:t>3. Long or Short?</w:t>
      </w:r>
    </w:p>
    <w:p w14:paraId="0083F247" w14:textId="0B08AAA2" w:rsidR="00504AD8" w:rsidRPr="006D7840" w:rsidRDefault="006D7840">
      <w:r>
        <w:t>a</w:t>
      </w:r>
      <w:r w:rsidR="0061001E" w:rsidRPr="006D7840">
        <w:t>. a in flame → ______</w:t>
      </w:r>
    </w:p>
    <w:p w14:paraId="60F23F8B" w14:textId="5C2CDA94" w:rsidR="00504AD8" w:rsidRPr="006D7840" w:rsidRDefault="006D7840">
      <w:r>
        <w:t>b</w:t>
      </w:r>
      <w:r w:rsidR="0061001E" w:rsidRPr="006D7840">
        <w:t>. o in rotate → ______</w:t>
      </w:r>
    </w:p>
    <w:p w14:paraId="487CA8B7" w14:textId="50329163" w:rsidR="00504AD8" w:rsidRPr="006D7840" w:rsidRDefault="006D7840">
      <w:r>
        <w:t>c</w:t>
      </w:r>
      <w:r w:rsidR="0061001E" w:rsidRPr="006D7840">
        <w:t>. a in amaze → ______</w:t>
      </w:r>
    </w:p>
    <w:p w14:paraId="71614507" w14:textId="0E95BE40" w:rsidR="00504AD8" w:rsidRPr="006D7840" w:rsidRDefault="006D7840">
      <w:r>
        <w:t>d</w:t>
      </w:r>
      <w:r w:rsidR="0061001E" w:rsidRPr="006D7840">
        <w:t>. i in inside → ______</w:t>
      </w:r>
    </w:p>
    <w:p w14:paraId="3BA2017F" w14:textId="033B4B13" w:rsidR="00504AD8" w:rsidRPr="006D7840" w:rsidRDefault="006D7840">
      <w:r>
        <w:t>e</w:t>
      </w:r>
      <w:r w:rsidR="0061001E" w:rsidRPr="006D7840">
        <w:t>. o in costume → ______</w:t>
      </w:r>
    </w:p>
    <w:p w14:paraId="51204AF7" w14:textId="77777777" w:rsidR="00504AD8" w:rsidRPr="006D7840" w:rsidRDefault="00504AD8"/>
    <w:p w14:paraId="5EE8B9CC" w14:textId="77777777" w:rsidR="00504AD8" w:rsidRPr="006D7840" w:rsidRDefault="0061001E">
      <w:r w:rsidRPr="006D7840">
        <w:t>4. Syllable Division + Syllable Type</w:t>
      </w:r>
    </w:p>
    <w:p w14:paraId="212CBFAC" w14:textId="04564FD4" w:rsidR="00504AD8" w:rsidRPr="006D7840" w:rsidRDefault="006D7840">
      <w:r>
        <w:t>a</w:t>
      </w:r>
      <w:r w:rsidR="0061001E" w:rsidRPr="006D7840">
        <w:t>. complete</w:t>
      </w:r>
    </w:p>
    <w:p w14:paraId="4CC1E6ED" w14:textId="2661E49C" w:rsidR="00504AD8" w:rsidRPr="006D7840" w:rsidRDefault="006D7840">
      <w:r>
        <w:t>b</w:t>
      </w:r>
      <w:r w:rsidR="0061001E" w:rsidRPr="006D7840">
        <w:t>. revise</w:t>
      </w:r>
    </w:p>
    <w:p w14:paraId="45C4E9D7" w14:textId="592FEAA0" w:rsidR="00504AD8" w:rsidRPr="006D7840" w:rsidRDefault="006D7840">
      <w:r>
        <w:lastRenderedPageBreak/>
        <w:t>c</w:t>
      </w:r>
      <w:r w:rsidR="0061001E" w:rsidRPr="006D7840">
        <w:t>. escape</w:t>
      </w:r>
    </w:p>
    <w:p w14:paraId="2E4BAB7B" w14:textId="6F5007D8" w:rsidR="00504AD8" w:rsidRPr="006D7840" w:rsidRDefault="006D7840">
      <w:r>
        <w:t>d</w:t>
      </w:r>
      <w:r w:rsidR="0061001E" w:rsidRPr="006D7840">
        <w:t>. mistake</w:t>
      </w:r>
    </w:p>
    <w:p w14:paraId="27FE6760" w14:textId="66A82A7E" w:rsidR="00504AD8" w:rsidRPr="006D7840" w:rsidRDefault="006D7840">
      <w:r>
        <w:t>e</w:t>
      </w:r>
      <w:r w:rsidR="0061001E" w:rsidRPr="006D7840">
        <w:t>. update</w:t>
      </w:r>
    </w:p>
    <w:p w14:paraId="19F545E3" w14:textId="77777777" w:rsidR="006D7840" w:rsidRPr="006D7840" w:rsidRDefault="006D7840">
      <w:pPr>
        <w:pStyle w:val="Heading2"/>
        <w:rPr>
          <w:color w:val="auto"/>
        </w:rPr>
      </w:pPr>
    </w:p>
    <w:p w14:paraId="5D69D99B" w14:textId="77777777" w:rsidR="006D7840" w:rsidRPr="006D7840" w:rsidRDefault="006D7840">
      <w:pPr>
        <w:pStyle w:val="Heading2"/>
        <w:rPr>
          <w:color w:val="auto"/>
        </w:rPr>
      </w:pPr>
    </w:p>
    <w:p w14:paraId="38B50E9D" w14:textId="77777777" w:rsidR="006D7840" w:rsidRPr="006D7840" w:rsidRDefault="006D7840">
      <w:pPr>
        <w:pStyle w:val="Heading2"/>
        <w:rPr>
          <w:color w:val="auto"/>
        </w:rPr>
      </w:pPr>
    </w:p>
    <w:p w14:paraId="7E4921E4" w14:textId="77777777" w:rsidR="006D7840" w:rsidRPr="006D7840" w:rsidRDefault="006D7840">
      <w:pPr>
        <w:pStyle w:val="Heading2"/>
        <w:rPr>
          <w:color w:val="auto"/>
        </w:rPr>
      </w:pPr>
    </w:p>
    <w:p w14:paraId="40ECFA8C" w14:textId="77777777" w:rsidR="006D7840" w:rsidRPr="006D7840" w:rsidRDefault="006D7840">
      <w:pPr>
        <w:pStyle w:val="Heading2"/>
        <w:rPr>
          <w:color w:val="auto"/>
        </w:rPr>
      </w:pPr>
    </w:p>
    <w:p w14:paraId="714C8A08" w14:textId="77777777" w:rsidR="006D7840" w:rsidRPr="006D7840" w:rsidRDefault="006D7840">
      <w:pPr>
        <w:pStyle w:val="Heading2"/>
        <w:rPr>
          <w:color w:val="auto"/>
        </w:rPr>
      </w:pPr>
    </w:p>
    <w:p w14:paraId="769252AE" w14:textId="77777777" w:rsidR="006D7840" w:rsidRPr="006D7840" w:rsidRDefault="006D7840">
      <w:pPr>
        <w:pStyle w:val="Heading2"/>
        <w:rPr>
          <w:color w:val="auto"/>
        </w:rPr>
      </w:pPr>
    </w:p>
    <w:p w14:paraId="0F933F9B" w14:textId="77777777" w:rsidR="006D7840" w:rsidRPr="006D7840" w:rsidRDefault="006D7840">
      <w:pPr>
        <w:pStyle w:val="Heading2"/>
        <w:rPr>
          <w:color w:val="auto"/>
        </w:rPr>
      </w:pPr>
    </w:p>
    <w:p w14:paraId="3C7A2CB8" w14:textId="77777777" w:rsidR="006D7840" w:rsidRPr="006D7840" w:rsidRDefault="006D7840">
      <w:pPr>
        <w:pStyle w:val="Heading2"/>
        <w:rPr>
          <w:color w:val="auto"/>
        </w:rPr>
      </w:pPr>
    </w:p>
    <w:p w14:paraId="7B2734AA" w14:textId="77777777" w:rsidR="006D7840" w:rsidRPr="006D7840" w:rsidRDefault="006D7840">
      <w:pPr>
        <w:pStyle w:val="Heading2"/>
        <w:rPr>
          <w:color w:val="auto"/>
        </w:rPr>
      </w:pPr>
    </w:p>
    <w:p w14:paraId="1E478CF1" w14:textId="77777777" w:rsidR="006D7840" w:rsidRPr="006D7840" w:rsidRDefault="006D7840">
      <w:pPr>
        <w:pStyle w:val="Heading2"/>
        <w:rPr>
          <w:color w:val="auto"/>
        </w:rPr>
      </w:pPr>
    </w:p>
    <w:p w14:paraId="476156D4" w14:textId="77777777" w:rsidR="006D7840" w:rsidRPr="006D7840" w:rsidRDefault="006D7840">
      <w:pPr>
        <w:pStyle w:val="Heading2"/>
        <w:rPr>
          <w:color w:val="auto"/>
        </w:rPr>
      </w:pPr>
    </w:p>
    <w:p w14:paraId="29D60559" w14:textId="77777777" w:rsidR="006D7840" w:rsidRPr="006D7840" w:rsidRDefault="006D7840">
      <w:pPr>
        <w:pStyle w:val="Heading2"/>
        <w:rPr>
          <w:color w:val="auto"/>
        </w:rPr>
      </w:pPr>
    </w:p>
    <w:p w14:paraId="68C2F113" w14:textId="77777777" w:rsidR="006D7840" w:rsidRPr="006D7840" w:rsidRDefault="006D7840">
      <w:pPr>
        <w:pStyle w:val="Heading2"/>
        <w:rPr>
          <w:color w:val="auto"/>
        </w:rPr>
      </w:pPr>
    </w:p>
    <w:p w14:paraId="418CDEF4" w14:textId="77777777" w:rsidR="006D7840" w:rsidRPr="006D7840" w:rsidRDefault="006D7840">
      <w:pPr>
        <w:pStyle w:val="Heading2"/>
        <w:rPr>
          <w:color w:val="auto"/>
        </w:rPr>
      </w:pPr>
    </w:p>
    <w:p w14:paraId="69D3A16D" w14:textId="77777777" w:rsidR="006D7840" w:rsidRPr="006D7840" w:rsidRDefault="006D7840">
      <w:pPr>
        <w:pStyle w:val="Heading2"/>
        <w:rPr>
          <w:color w:val="auto"/>
        </w:rPr>
      </w:pPr>
    </w:p>
    <w:p w14:paraId="3EAF4B3D" w14:textId="77777777" w:rsidR="006D7840" w:rsidRPr="006D7840" w:rsidRDefault="006D7840">
      <w:pPr>
        <w:pStyle w:val="Heading2"/>
        <w:rPr>
          <w:color w:val="auto"/>
        </w:rPr>
      </w:pPr>
    </w:p>
    <w:p w14:paraId="4B4F0B3A" w14:textId="77777777" w:rsidR="006D7840" w:rsidRPr="006D7840" w:rsidRDefault="006D7840">
      <w:pPr>
        <w:pStyle w:val="Heading2"/>
        <w:rPr>
          <w:color w:val="auto"/>
        </w:rPr>
      </w:pPr>
    </w:p>
    <w:p w14:paraId="542C52A5" w14:textId="77777777" w:rsidR="006D7840" w:rsidRPr="006D7840" w:rsidRDefault="006D7840">
      <w:pPr>
        <w:pStyle w:val="Heading2"/>
        <w:rPr>
          <w:color w:val="auto"/>
        </w:rPr>
      </w:pPr>
    </w:p>
    <w:p w14:paraId="3ACFB840" w14:textId="77777777" w:rsidR="006D7840" w:rsidRPr="006D7840" w:rsidRDefault="006D7840">
      <w:pPr>
        <w:pStyle w:val="Heading2"/>
        <w:rPr>
          <w:color w:val="auto"/>
        </w:rPr>
      </w:pPr>
    </w:p>
    <w:p w14:paraId="14DBE0D4" w14:textId="77777777" w:rsidR="006D7840" w:rsidRPr="006D7840" w:rsidRDefault="006D7840">
      <w:pPr>
        <w:pStyle w:val="Heading2"/>
        <w:rPr>
          <w:color w:val="auto"/>
        </w:rPr>
      </w:pPr>
    </w:p>
    <w:p w14:paraId="67AFFBBD" w14:textId="77777777" w:rsidR="006D7840" w:rsidRPr="006D7840" w:rsidRDefault="006D7840">
      <w:pPr>
        <w:pStyle w:val="Heading2"/>
        <w:rPr>
          <w:color w:val="auto"/>
        </w:rPr>
      </w:pPr>
    </w:p>
    <w:p w14:paraId="331A6C83" w14:textId="77777777" w:rsidR="006D7840" w:rsidRPr="006D7840" w:rsidRDefault="006D7840">
      <w:pPr>
        <w:pStyle w:val="Heading2"/>
        <w:rPr>
          <w:color w:val="auto"/>
        </w:rPr>
      </w:pPr>
    </w:p>
    <w:p w14:paraId="65D0919C" w14:textId="65596F94" w:rsidR="00504AD8" w:rsidRPr="006D7840" w:rsidRDefault="0061001E">
      <w:pPr>
        <w:pStyle w:val="Heading2"/>
        <w:rPr>
          <w:color w:val="auto"/>
        </w:rPr>
      </w:pPr>
      <w:r w:rsidRPr="006D7840">
        <w:rPr>
          <w:color w:val="auto"/>
        </w:rPr>
        <w:lastRenderedPageBreak/>
        <w:t>WORKSHEET 4 — Mixed Skill Practice</w:t>
      </w:r>
    </w:p>
    <w:p w14:paraId="0D6EEF4F" w14:textId="77777777" w:rsidR="00504AD8" w:rsidRPr="006D7840" w:rsidRDefault="0061001E">
      <w:r w:rsidRPr="006D7840">
        <w:t>1. Sort the Words</w:t>
      </w:r>
    </w:p>
    <w:p w14:paraId="73DF50CF" w14:textId="77777777" w:rsidR="00504AD8" w:rsidRPr="006D7840" w:rsidRDefault="0061001E">
      <w:r w:rsidRPr="006D7840">
        <w:t>V-E Words | Not V-E Words</w:t>
      </w:r>
    </w:p>
    <w:p w14:paraId="592C0E5B" w14:textId="77777777" w:rsidR="00504AD8" w:rsidRPr="006D7840" w:rsidRDefault="0061001E">
      <w:r w:rsidRPr="006D7840">
        <w:t>Words: brave, plan, hope, crater, stove, habit, slide, topic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6D7840" w14:paraId="786AC925" w14:textId="77777777" w:rsidTr="006D7840">
        <w:tc>
          <w:tcPr>
            <w:tcW w:w="4428" w:type="dxa"/>
          </w:tcPr>
          <w:p w14:paraId="3ED9093C" w14:textId="68AF3410" w:rsidR="006D7840" w:rsidRDefault="006D7840">
            <w:r w:rsidRPr="006D7840">
              <w:t>V-E Words</w:t>
            </w:r>
          </w:p>
        </w:tc>
        <w:tc>
          <w:tcPr>
            <w:tcW w:w="4428" w:type="dxa"/>
          </w:tcPr>
          <w:p w14:paraId="27440B1B" w14:textId="5F329BC8" w:rsidR="006D7840" w:rsidRDefault="006D7840">
            <w:r w:rsidRPr="006D7840">
              <w:t>Not V-E Words</w:t>
            </w:r>
          </w:p>
        </w:tc>
      </w:tr>
      <w:tr w:rsidR="006D7840" w14:paraId="3553484C" w14:textId="77777777" w:rsidTr="006D7840">
        <w:tc>
          <w:tcPr>
            <w:tcW w:w="4428" w:type="dxa"/>
          </w:tcPr>
          <w:p w14:paraId="33B39571" w14:textId="77777777" w:rsidR="006D7840" w:rsidRDefault="006D7840"/>
        </w:tc>
        <w:tc>
          <w:tcPr>
            <w:tcW w:w="4428" w:type="dxa"/>
          </w:tcPr>
          <w:p w14:paraId="0B78D36A" w14:textId="77777777" w:rsidR="006D7840" w:rsidRDefault="006D7840"/>
        </w:tc>
      </w:tr>
      <w:tr w:rsidR="006D7840" w14:paraId="6E299B23" w14:textId="77777777" w:rsidTr="006D7840">
        <w:tc>
          <w:tcPr>
            <w:tcW w:w="4428" w:type="dxa"/>
          </w:tcPr>
          <w:p w14:paraId="57096DB0" w14:textId="77777777" w:rsidR="006D7840" w:rsidRDefault="006D7840"/>
        </w:tc>
        <w:tc>
          <w:tcPr>
            <w:tcW w:w="4428" w:type="dxa"/>
          </w:tcPr>
          <w:p w14:paraId="1FC1F03A" w14:textId="77777777" w:rsidR="006D7840" w:rsidRDefault="006D7840"/>
        </w:tc>
      </w:tr>
      <w:tr w:rsidR="006D7840" w14:paraId="1AAFD3EC" w14:textId="77777777" w:rsidTr="006D7840">
        <w:tc>
          <w:tcPr>
            <w:tcW w:w="4428" w:type="dxa"/>
          </w:tcPr>
          <w:p w14:paraId="4D318526" w14:textId="77777777" w:rsidR="006D7840" w:rsidRDefault="006D7840"/>
        </w:tc>
        <w:tc>
          <w:tcPr>
            <w:tcW w:w="4428" w:type="dxa"/>
          </w:tcPr>
          <w:p w14:paraId="7FCDF152" w14:textId="77777777" w:rsidR="006D7840" w:rsidRDefault="006D7840"/>
        </w:tc>
      </w:tr>
      <w:tr w:rsidR="006D7840" w14:paraId="2C40DA08" w14:textId="77777777" w:rsidTr="006D7840">
        <w:tc>
          <w:tcPr>
            <w:tcW w:w="4428" w:type="dxa"/>
          </w:tcPr>
          <w:p w14:paraId="6661C565" w14:textId="77777777" w:rsidR="006D7840" w:rsidRDefault="006D7840"/>
        </w:tc>
        <w:tc>
          <w:tcPr>
            <w:tcW w:w="4428" w:type="dxa"/>
          </w:tcPr>
          <w:p w14:paraId="4FDEAA87" w14:textId="77777777" w:rsidR="006D7840" w:rsidRDefault="006D7840"/>
        </w:tc>
      </w:tr>
    </w:tbl>
    <w:p w14:paraId="4DCEAA32" w14:textId="77777777" w:rsidR="006D7840" w:rsidRDefault="006D7840"/>
    <w:p w14:paraId="75E4D9F0" w14:textId="77777777" w:rsidR="006D7840" w:rsidRDefault="006D7840"/>
    <w:p w14:paraId="2D9AFCD5" w14:textId="77777777" w:rsidR="006D7840" w:rsidRDefault="006D7840"/>
    <w:p w14:paraId="623F63E4" w14:textId="6789D41B" w:rsidR="00504AD8" w:rsidRPr="006D7840" w:rsidRDefault="0061001E">
      <w:r w:rsidRPr="006D7840">
        <w:t>2. Fix the Mistakes</w:t>
      </w:r>
    </w:p>
    <w:p w14:paraId="34E81572" w14:textId="77777777" w:rsidR="00504AD8" w:rsidRPr="006D7840" w:rsidRDefault="0061001E">
      <w:r w:rsidRPr="006D7840">
        <w:t>Rewrite correct syllable divisions:</w:t>
      </w:r>
    </w:p>
    <w:p w14:paraId="468B744E" w14:textId="3D2BB356" w:rsidR="00504AD8" w:rsidRPr="006D7840" w:rsidRDefault="006D7840">
      <w:r>
        <w:t>a</w:t>
      </w:r>
      <w:r w:rsidR="0061001E" w:rsidRPr="006D7840">
        <w:t>. amaz/e</w:t>
      </w:r>
    </w:p>
    <w:p w14:paraId="6EF9AF85" w14:textId="1BBA9924" w:rsidR="00504AD8" w:rsidRPr="006D7840" w:rsidRDefault="006D7840">
      <w:r>
        <w:t>b</w:t>
      </w:r>
      <w:r w:rsidR="0061001E" w:rsidRPr="006D7840">
        <w:t>. ex/palain</w:t>
      </w:r>
    </w:p>
    <w:p w14:paraId="7BCF83B0" w14:textId="5281F250" w:rsidR="00504AD8" w:rsidRPr="006D7840" w:rsidRDefault="006D7840">
      <w:r>
        <w:t>c</w:t>
      </w:r>
      <w:r w:rsidR="0061001E" w:rsidRPr="006D7840">
        <w:t>. comp/lete</w:t>
      </w:r>
    </w:p>
    <w:p w14:paraId="62FBF93C" w14:textId="6B47F174" w:rsidR="00504AD8" w:rsidRPr="006D7840" w:rsidRDefault="006D7840">
      <w:r>
        <w:t>d</w:t>
      </w:r>
      <w:r w:rsidR="0061001E" w:rsidRPr="006D7840">
        <w:t>. re/visee</w:t>
      </w:r>
    </w:p>
    <w:p w14:paraId="77956E33" w14:textId="1EDC7782" w:rsidR="00504AD8" w:rsidRPr="006D7840" w:rsidRDefault="006D7840">
      <w:r>
        <w:t>e</w:t>
      </w:r>
      <w:r w:rsidR="0061001E" w:rsidRPr="006D7840">
        <w:t>. stope/age</w:t>
      </w:r>
    </w:p>
    <w:p w14:paraId="3AB1A0F3" w14:textId="77777777" w:rsidR="00504AD8" w:rsidRPr="006D7840" w:rsidRDefault="00504AD8"/>
    <w:p w14:paraId="4B785F05" w14:textId="77777777" w:rsidR="00504AD8" w:rsidRPr="006D7840" w:rsidRDefault="0061001E">
      <w:r w:rsidRPr="006D7840">
        <w:t>3. Write Your Own V-E Words</w:t>
      </w:r>
    </w:p>
    <w:p w14:paraId="63E22D5D" w14:textId="77777777" w:rsidR="00504AD8" w:rsidRDefault="0061001E">
      <w:r w:rsidRPr="006D7840">
        <w:t>Write 5 V-E words and underline long vowels.</w:t>
      </w:r>
    </w:p>
    <w:p w14:paraId="14D3F903" w14:textId="408B7199" w:rsidR="006D7840" w:rsidRDefault="006D7840">
      <w:r>
        <w:t>a.</w:t>
      </w:r>
    </w:p>
    <w:p w14:paraId="01BFC7A3" w14:textId="33615DFF" w:rsidR="006D7840" w:rsidRDefault="006D7840">
      <w:r>
        <w:t>b.</w:t>
      </w:r>
    </w:p>
    <w:p w14:paraId="69FECA2B" w14:textId="2C29FA60" w:rsidR="006D7840" w:rsidRDefault="006D7840">
      <w:r>
        <w:t>c.</w:t>
      </w:r>
    </w:p>
    <w:p w14:paraId="76F32DDC" w14:textId="1D0AE8D5" w:rsidR="00504AD8" w:rsidRDefault="006D7840">
      <w:r>
        <w:t>d.</w:t>
      </w:r>
    </w:p>
    <w:p w14:paraId="0C225792" w14:textId="644C7BF1" w:rsidR="006D7840" w:rsidRPr="006D7840" w:rsidRDefault="006D7840">
      <w:r>
        <w:t>e.</w:t>
      </w:r>
    </w:p>
    <w:p w14:paraId="6A335265" w14:textId="77777777" w:rsidR="00504AD8" w:rsidRPr="006D7840" w:rsidRDefault="0061001E">
      <w:r w:rsidRPr="006D7840">
        <w:t>4. Challenge</w:t>
      </w:r>
    </w:p>
    <w:p w14:paraId="4DECE819" w14:textId="77777777" w:rsidR="00504AD8" w:rsidRPr="006D7840" w:rsidRDefault="0061001E">
      <w:r w:rsidRPr="006D7840">
        <w:t>Explain why adding a silent-e changes the vowel sound.</w:t>
      </w:r>
    </w:p>
    <w:sectPr w:rsidR="00504AD8" w:rsidRPr="006D784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87981559">
    <w:abstractNumId w:val="8"/>
  </w:num>
  <w:num w:numId="2" w16cid:durableId="1617591846">
    <w:abstractNumId w:val="6"/>
  </w:num>
  <w:num w:numId="3" w16cid:durableId="952326623">
    <w:abstractNumId w:val="5"/>
  </w:num>
  <w:num w:numId="4" w16cid:durableId="1413425534">
    <w:abstractNumId w:val="4"/>
  </w:num>
  <w:num w:numId="5" w16cid:durableId="1097139146">
    <w:abstractNumId w:val="7"/>
  </w:num>
  <w:num w:numId="6" w16cid:durableId="1765999402">
    <w:abstractNumId w:val="3"/>
  </w:num>
  <w:num w:numId="7" w16cid:durableId="438717295">
    <w:abstractNumId w:val="2"/>
  </w:num>
  <w:num w:numId="8" w16cid:durableId="927273320">
    <w:abstractNumId w:val="1"/>
  </w:num>
  <w:num w:numId="9" w16cid:durableId="1449931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04AD8"/>
    <w:rsid w:val="0061001E"/>
    <w:rsid w:val="006D7840"/>
    <w:rsid w:val="00A17797"/>
    <w:rsid w:val="00AA1D8D"/>
    <w:rsid w:val="00B47730"/>
    <w:rsid w:val="00BC22B4"/>
    <w:rsid w:val="00CB0664"/>
    <w:rsid w:val="00CF637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FC0109"/>
  <w14:defaultImageDpi w14:val="300"/>
  <w15:docId w15:val="{A7A285F5-8F41-4210-9429-E4D04DA70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Gretchen Vogelsang</cp:lastModifiedBy>
  <cp:revision>2</cp:revision>
  <cp:lastPrinted>2025-11-21T22:14:00Z</cp:lastPrinted>
  <dcterms:created xsi:type="dcterms:W3CDTF">2025-11-21T22:28:00Z</dcterms:created>
  <dcterms:modified xsi:type="dcterms:W3CDTF">2025-11-21T22:28:00Z</dcterms:modified>
  <cp:category/>
</cp:coreProperties>
</file>