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0DC7" w14:textId="77777777" w:rsidR="00ED473C" w:rsidRPr="002F4FAF" w:rsidRDefault="00000000">
      <w:pPr>
        <w:pStyle w:val="Heading1"/>
        <w:rPr>
          <w:color w:val="000000" w:themeColor="text1"/>
        </w:rPr>
      </w:pPr>
      <w:r w:rsidRPr="002F4FAF">
        <w:rPr>
          <w:color w:val="000000" w:themeColor="text1"/>
        </w:rPr>
        <w:t>Grade 9 Academic Spelling Worksheets</w:t>
      </w:r>
    </w:p>
    <w:p w14:paraId="03CD52EE" w14:textId="77777777" w:rsidR="00ED473C" w:rsidRPr="002F4FAF" w:rsidRDefault="00000000">
      <w:pPr>
        <w:pStyle w:val="Heading2"/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Worksheet 1: c, k, ck</w:t>
      </w:r>
    </w:p>
    <w:p w14:paraId="76F31A72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A. Identify the Correct Spelling</w:t>
      </w:r>
    </w:p>
    <w:p w14:paraId="674A8B23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Choose the correct spelling and explain the rule used.</w:t>
      </w:r>
    </w:p>
    <w:p w14:paraId="31C8A425" w14:textId="4BE6C214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1. </w:t>
      </w:r>
      <w:proofErr w:type="spellStart"/>
      <w:r w:rsidRPr="002F4FAF">
        <w:rPr>
          <w:color w:val="000000" w:themeColor="text1"/>
          <w:sz w:val="28"/>
          <w:szCs w:val="28"/>
        </w:rPr>
        <w:t>mus</w:t>
      </w:r>
      <w:proofErr w:type="spellEnd"/>
      <w:r w:rsidRPr="002F4FAF">
        <w:rPr>
          <w:color w:val="000000" w:themeColor="text1"/>
          <w:sz w:val="28"/>
          <w:szCs w:val="28"/>
        </w:rPr>
        <w:t>__le (c/k)</w:t>
      </w:r>
      <w:r w:rsidR="002F4FAF">
        <w:rPr>
          <w:color w:val="000000" w:themeColor="text1"/>
          <w:sz w:val="28"/>
          <w:szCs w:val="28"/>
        </w:rPr>
        <w:t xml:space="preserve"> rule: __________________________________________________</w:t>
      </w:r>
    </w:p>
    <w:p w14:paraId="794DDE87" w14:textId="50A45524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2. </w:t>
      </w:r>
      <w:proofErr w:type="spellStart"/>
      <w:r w:rsidRPr="002F4FAF">
        <w:rPr>
          <w:color w:val="000000" w:themeColor="text1"/>
          <w:sz w:val="28"/>
          <w:szCs w:val="28"/>
        </w:rPr>
        <w:t>ba</w:t>
      </w:r>
      <w:r w:rsidR="002F4FAF">
        <w:rPr>
          <w:color w:val="000000" w:themeColor="text1"/>
          <w:sz w:val="28"/>
          <w:szCs w:val="28"/>
        </w:rPr>
        <w:t>s</w:t>
      </w:r>
      <w:r w:rsidRPr="002F4FAF">
        <w:rPr>
          <w:color w:val="000000" w:themeColor="text1"/>
          <w:sz w:val="28"/>
          <w:szCs w:val="28"/>
        </w:rPr>
        <w:t>__et</w:t>
      </w:r>
      <w:proofErr w:type="spellEnd"/>
      <w:r w:rsidRPr="002F4FAF">
        <w:rPr>
          <w:color w:val="000000" w:themeColor="text1"/>
          <w:sz w:val="28"/>
          <w:szCs w:val="28"/>
        </w:rPr>
        <w:t xml:space="preserve"> (ck/k)</w:t>
      </w:r>
      <w:r w:rsidR="002F4FAF">
        <w:rPr>
          <w:color w:val="000000" w:themeColor="text1"/>
          <w:sz w:val="28"/>
          <w:szCs w:val="28"/>
        </w:rPr>
        <w:t xml:space="preserve"> rule: _________________________________________________</w:t>
      </w:r>
    </w:p>
    <w:p w14:paraId="3B5EDEFF" w14:textId="5EFD36E5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3. </w:t>
      </w:r>
      <w:proofErr w:type="spellStart"/>
      <w:r w:rsidRPr="002F4FAF">
        <w:rPr>
          <w:color w:val="000000" w:themeColor="text1"/>
          <w:sz w:val="28"/>
          <w:szCs w:val="28"/>
        </w:rPr>
        <w:t>lo__er</w:t>
      </w:r>
      <w:proofErr w:type="spellEnd"/>
      <w:r w:rsidRPr="002F4FAF">
        <w:rPr>
          <w:color w:val="000000" w:themeColor="text1"/>
          <w:sz w:val="28"/>
          <w:szCs w:val="28"/>
        </w:rPr>
        <w:t xml:space="preserve"> (c/k</w:t>
      </w:r>
      <w:r w:rsidR="002F4FAF">
        <w:rPr>
          <w:color w:val="000000" w:themeColor="text1"/>
          <w:sz w:val="28"/>
          <w:szCs w:val="28"/>
        </w:rPr>
        <w:t>/ck</w:t>
      </w:r>
      <w:r w:rsidRPr="002F4FAF">
        <w:rPr>
          <w:color w:val="000000" w:themeColor="text1"/>
          <w:sz w:val="28"/>
          <w:szCs w:val="28"/>
        </w:rPr>
        <w:t>)</w:t>
      </w:r>
      <w:r w:rsidR="002F4FAF">
        <w:rPr>
          <w:color w:val="000000" w:themeColor="text1"/>
          <w:sz w:val="28"/>
          <w:szCs w:val="28"/>
        </w:rPr>
        <w:t xml:space="preserve"> rule: ________________________________________________</w:t>
      </w:r>
    </w:p>
    <w:p w14:paraId="419DC383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5C62617D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B. Word Analysis</w:t>
      </w:r>
    </w:p>
    <w:p w14:paraId="4542DDA3" w14:textId="0F243704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Underline the vowel before the /k/ sound and justify </w:t>
      </w:r>
      <w:r w:rsidR="002F4FAF">
        <w:rPr>
          <w:color w:val="000000" w:themeColor="text1"/>
          <w:sz w:val="28"/>
          <w:szCs w:val="28"/>
        </w:rPr>
        <w:t xml:space="preserve">the rule that makes </w:t>
      </w:r>
      <w:r w:rsidRPr="002F4FAF">
        <w:rPr>
          <w:color w:val="000000" w:themeColor="text1"/>
          <w:sz w:val="28"/>
          <w:szCs w:val="28"/>
        </w:rPr>
        <w:t>the spelling choice.</w:t>
      </w:r>
    </w:p>
    <w:p w14:paraId="0F3F66A4" w14:textId="3E487959" w:rsid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pani</w:t>
      </w:r>
      <w:r w:rsidR="002F4FAF">
        <w:rPr>
          <w:color w:val="000000" w:themeColor="text1"/>
          <w:sz w:val="28"/>
          <w:szCs w:val="28"/>
        </w:rPr>
        <w:t>c</w:t>
      </w:r>
      <w:r w:rsidRPr="002F4FAF">
        <w:rPr>
          <w:color w:val="000000" w:themeColor="text1"/>
          <w:sz w:val="28"/>
          <w:szCs w:val="28"/>
        </w:rPr>
        <w:t xml:space="preserve"> </w:t>
      </w:r>
      <w:r w:rsidR="002F4FAF">
        <w:rPr>
          <w:color w:val="000000" w:themeColor="text1"/>
          <w:sz w:val="28"/>
          <w:szCs w:val="28"/>
        </w:rPr>
        <w:t xml:space="preserve">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7299E518" w14:textId="73B8C1F5" w:rsid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locker</w:t>
      </w:r>
      <w:r w:rsidR="002F4FAF">
        <w:rPr>
          <w:color w:val="000000" w:themeColor="text1"/>
          <w:sz w:val="28"/>
          <w:szCs w:val="28"/>
        </w:rPr>
        <w:t xml:space="preserve">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313D9F44" w14:textId="279669CC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music</w:t>
      </w:r>
      <w:r w:rsidR="002F4FAF">
        <w:rPr>
          <w:color w:val="000000" w:themeColor="text1"/>
          <w:sz w:val="28"/>
          <w:szCs w:val="28"/>
        </w:rPr>
        <w:t xml:space="preserve">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2413C082" w14:textId="77777777" w:rsidR="00ED473C" w:rsidRPr="002F4FAF" w:rsidRDefault="00ED473C">
      <w:pPr>
        <w:rPr>
          <w:color w:val="000000" w:themeColor="text1"/>
        </w:rPr>
      </w:pPr>
    </w:p>
    <w:p w14:paraId="24CCF5AC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C. Application</w:t>
      </w:r>
    </w:p>
    <w:p w14:paraId="65F99508" w14:textId="77777777" w:rsidR="00ED473C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Write a paragraph (5–6 sentences) describing a challenge you have overcome. Use at least five words with the /k/ sound.</w:t>
      </w:r>
    </w:p>
    <w:p w14:paraId="6287F6AE" w14:textId="18EE49F9" w:rsidR="002F4FAF" w:rsidRDefault="002F4FAF">
      <w:pPr>
        <w:rPr>
          <w:color w:val="000000" w:themeColor="text1"/>
          <w:sz w:val="28"/>
          <w:szCs w:val="28"/>
        </w:rPr>
      </w:pPr>
    </w:p>
    <w:p w14:paraId="0BF1E785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20D7E8BD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586AFDB8" w14:textId="77777777" w:rsidR="002F4FAF" w:rsidRPr="002F4FAF" w:rsidRDefault="002F4FAF">
      <w:pPr>
        <w:rPr>
          <w:color w:val="000000" w:themeColor="text1"/>
          <w:sz w:val="28"/>
          <w:szCs w:val="28"/>
        </w:rPr>
      </w:pPr>
    </w:p>
    <w:p w14:paraId="32D75409" w14:textId="0CFD207F" w:rsidR="00ED473C" w:rsidRPr="002F4FAF" w:rsidRDefault="00000000">
      <w:pPr>
        <w:pStyle w:val="Heading2"/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lastRenderedPageBreak/>
        <w:t xml:space="preserve">Worksheet 2: </w:t>
      </w:r>
      <w:proofErr w:type="spellStart"/>
      <w:r w:rsidRPr="002F4FAF">
        <w:rPr>
          <w:color w:val="000000" w:themeColor="text1"/>
          <w:sz w:val="28"/>
          <w:szCs w:val="28"/>
        </w:rPr>
        <w:t>ch</w:t>
      </w:r>
      <w:proofErr w:type="spellEnd"/>
      <w:r w:rsidRPr="002F4FAF">
        <w:rPr>
          <w:color w:val="000000" w:themeColor="text1"/>
          <w:sz w:val="28"/>
          <w:szCs w:val="28"/>
        </w:rPr>
        <w:t xml:space="preserve"> </w:t>
      </w:r>
      <w:r w:rsidR="002F4FAF">
        <w:rPr>
          <w:b w:val="0"/>
          <w:bCs w:val="0"/>
          <w:color w:val="000000" w:themeColor="text1"/>
          <w:sz w:val="28"/>
          <w:szCs w:val="28"/>
        </w:rPr>
        <w:t>or</w:t>
      </w:r>
      <w:r w:rsidRPr="002F4FAF">
        <w:rPr>
          <w:color w:val="000000" w:themeColor="text1"/>
          <w:sz w:val="28"/>
          <w:szCs w:val="28"/>
        </w:rPr>
        <w:t xml:space="preserve"> tch</w:t>
      </w:r>
      <w:r w:rsidR="002F4FAF">
        <w:rPr>
          <w:color w:val="000000" w:themeColor="text1"/>
          <w:sz w:val="28"/>
          <w:szCs w:val="28"/>
        </w:rPr>
        <w:t>?</w:t>
      </w:r>
    </w:p>
    <w:p w14:paraId="09BFA7FA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A. Rule Application</w:t>
      </w:r>
    </w:p>
    <w:p w14:paraId="189BD8F8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Fill in the blanks and name the rule.</w:t>
      </w:r>
    </w:p>
    <w:p w14:paraId="2DDF6FF2" w14:textId="7FC79BE8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1. ca__ (</w:t>
      </w:r>
      <w:proofErr w:type="spellStart"/>
      <w:r w:rsidRPr="002F4FAF">
        <w:rPr>
          <w:color w:val="000000" w:themeColor="text1"/>
          <w:sz w:val="28"/>
          <w:szCs w:val="28"/>
        </w:rPr>
        <w:t>ch</w:t>
      </w:r>
      <w:proofErr w:type="spellEnd"/>
      <w:r w:rsidRPr="002F4FAF">
        <w:rPr>
          <w:color w:val="000000" w:themeColor="text1"/>
          <w:sz w:val="28"/>
          <w:szCs w:val="28"/>
        </w:rPr>
        <w:t>/tch)</w:t>
      </w:r>
      <w:r w:rsidR="002F4FAF">
        <w:rPr>
          <w:color w:val="000000" w:themeColor="text1"/>
          <w:sz w:val="28"/>
          <w:szCs w:val="28"/>
        </w:rPr>
        <w:t xml:space="preserve">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6FD66630" w14:textId="431ADD2E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2. </w:t>
      </w:r>
      <w:proofErr w:type="spellStart"/>
      <w:r w:rsidRPr="002F4FAF">
        <w:rPr>
          <w:color w:val="000000" w:themeColor="text1"/>
          <w:sz w:val="28"/>
          <w:szCs w:val="28"/>
        </w:rPr>
        <w:t>spee</w:t>
      </w:r>
      <w:proofErr w:type="spellEnd"/>
      <w:r w:rsidRPr="002F4FAF">
        <w:rPr>
          <w:color w:val="000000" w:themeColor="text1"/>
          <w:sz w:val="28"/>
          <w:szCs w:val="28"/>
        </w:rPr>
        <w:t>__ (</w:t>
      </w:r>
      <w:proofErr w:type="spellStart"/>
      <w:r w:rsidRPr="002F4FAF">
        <w:rPr>
          <w:color w:val="000000" w:themeColor="text1"/>
          <w:sz w:val="28"/>
          <w:szCs w:val="28"/>
        </w:rPr>
        <w:t>ch</w:t>
      </w:r>
      <w:proofErr w:type="spellEnd"/>
      <w:r w:rsidRPr="002F4FAF">
        <w:rPr>
          <w:color w:val="000000" w:themeColor="text1"/>
          <w:sz w:val="28"/>
          <w:szCs w:val="28"/>
        </w:rPr>
        <w:t>/tch)</w:t>
      </w:r>
      <w:r w:rsidR="002F4FAF">
        <w:rPr>
          <w:color w:val="000000" w:themeColor="text1"/>
          <w:sz w:val="28"/>
          <w:szCs w:val="28"/>
        </w:rPr>
        <w:t xml:space="preserve">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0F1B2006" w14:textId="023EAEA1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3. </w:t>
      </w:r>
      <w:proofErr w:type="spellStart"/>
      <w:r w:rsidRPr="002F4FAF">
        <w:rPr>
          <w:color w:val="000000" w:themeColor="text1"/>
          <w:sz w:val="28"/>
          <w:szCs w:val="28"/>
        </w:rPr>
        <w:t>fe</w:t>
      </w:r>
      <w:proofErr w:type="spellEnd"/>
      <w:r w:rsidRPr="002F4FAF">
        <w:rPr>
          <w:color w:val="000000" w:themeColor="text1"/>
          <w:sz w:val="28"/>
          <w:szCs w:val="28"/>
        </w:rPr>
        <w:t>__ (</w:t>
      </w:r>
      <w:proofErr w:type="spellStart"/>
      <w:r w:rsidRPr="002F4FAF">
        <w:rPr>
          <w:color w:val="000000" w:themeColor="text1"/>
          <w:sz w:val="28"/>
          <w:szCs w:val="28"/>
        </w:rPr>
        <w:t>ch</w:t>
      </w:r>
      <w:proofErr w:type="spellEnd"/>
      <w:r w:rsidRPr="002F4FAF">
        <w:rPr>
          <w:color w:val="000000" w:themeColor="text1"/>
          <w:sz w:val="28"/>
          <w:szCs w:val="28"/>
        </w:rPr>
        <w:t>/tch)</w:t>
      </w:r>
      <w:r w:rsidR="002F4FAF">
        <w:rPr>
          <w:color w:val="000000" w:themeColor="text1"/>
          <w:sz w:val="28"/>
          <w:szCs w:val="28"/>
        </w:rPr>
        <w:t xml:space="preserve">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1EA83EE7" w14:textId="77777777" w:rsidR="00ED473C" w:rsidRPr="002F4FAF" w:rsidRDefault="00ED473C">
      <w:pPr>
        <w:rPr>
          <w:color w:val="000000" w:themeColor="text1"/>
        </w:rPr>
      </w:pPr>
    </w:p>
    <w:p w14:paraId="3781EAA7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B. Sorting Task</w:t>
      </w:r>
    </w:p>
    <w:p w14:paraId="0E13CE21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Sort the following words into ch and tch columns:</w:t>
      </w:r>
    </w:p>
    <w:p w14:paraId="28D78A14" w14:textId="77777777" w:rsidR="00ED473C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match, reach, glitch, teacher, pitch</w:t>
      </w:r>
    </w:p>
    <w:p w14:paraId="4BFB4A1C" w14:textId="4B935F50" w:rsidR="002F4FAF" w:rsidRPr="002F4FAF" w:rsidRDefault="002F4FAF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51BB" wp14:editId="1284A744">
                <wp:simplePos x="0" y="0"/>
                <wp:positionH relativeFrom="column">
                  <wp:posOffset>2259419</wp:posOffset>
                </wp:positionH>
                <wp:positionV relativeFrom="paragraph">
                  <wp:posOffset>41792</wp:posOffset>
                </wp:positionV>
                <wp:extent cx="0" cy="754911"/>
                <wp:effectExtent l="50800" t="25400" r="63500" b="71120"/>
                <wp:wrapNone/>
                <wp:docPr id="19841113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9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80B0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3.3pt" to="177.9pt,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F4FA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DB65" wp14:editId="06118657">
                <wp:simplePos x="0" y="0"/>
                <wp:positionH relativeFrom="column">
                  <wp:posOffset>43416</wp:posOffset>
                </wp:positionH>
                <wp:positionV relativeFrom="paragraph">
                  <wp:posOffset>217820</wp:posOffset>
                </wp:positionV>
                <wp:extent cx="5252483" cy="0"/>
                <wp:effectExtent l="38100" t="38100" r="43815" b="76200"/>
                <wp:wrapNone/>
                <wp:docPr id="2600590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24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FEB5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pt,17.15pt" to="417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>
        <w:rPr>
          <w:color w:val="000000" w:themeColor="text1"/>
          <w:sz w:val="28"/>
          <w:szCs w:val="28"/>
        </w:rPr>
        <w:t>ch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tch</w:t>
      </w:r>
    </w:p>
    <w:p w14:paraId="6FD8DCAE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75301EE4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6D9700FC" w14:textId="695B78A4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C. Academic Writing</w:t>
      </w:r>
    </w:p>
    <w:p w14:paraId="550DB476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Write a formal paragraph explaining why spelling accuracy matters in academic writing. Include at least four /ch/ words.</w:t>
      </w:r>
    </w:p>
    <w:p w14:paraId="63E26FDC" w14:textId="77777777" w:rsidR="002F4FAF" w:rsidRDefault="002F4FAF">
      <w:pPr>
        <w:pStyle w:val="Heading2"/>
        <w:rPr>
          <w:color w:val="000000" w:themeColor="text1"/>
        </w:rPr>
      </w:pPr>
    </w:p>
    <w:p w14:paraId="33C1A54B" w14:textId="77777777" w:rsidR="002F4FAF" w:rsidRDefault="002F4FAF">
      <w:pPr>
        <w:pStyle w:val="Heading2"/>
        <w:rPr>
          <w:color w:val="000000" w:themeColor="text1"/>
        </w:rPr>
      </w:pPr>
    </w:p>
    <w:p w14:paraId="6DC6A677" w14:textId="77777777" w:rsidR="002F4FAF" w:rsidRDefault="002F4FAF">
      <w:pPr>
        <w:pStyle w:val="Heading2"/>
        <w:rPr>
          <w:color w:val="000000" w:themeColor="text1"/>
        </w:rPr>
      </w:pPr>
    </w:p>
    <w:p w14:paraId="465099AD" w14:textId="77777777" w:rsidR="002F4FAF" w:rsidRPr="002F4FAF" w:rsidRDefault="002F4FAF" w:rsidP="002F4FAF"/>
    <w:p w14:paraId="160A0022" w14:textId="77777777" w:rsidR="002F4FAF" w:rsidRDefault="002F4FAF">
      <w:pPr>
        <w:pStyle w:val="Heading2"/>
        <w:rPr>
          <w:color w:val="000000" w:themeColor="text1"/>
        </w:rPr>
      </w:pPr>
    </w:p>
    <w:p w14:paraId="47B01262" w14:textId="77777777" w:rsidR="002F4FAF" w:rsidRDefault="002F4FAF">
      <w:pPr>
        <w:pStyle w:val="Heading2"/>
        <w:rPr>
          <w:color w:val="000000" w:themeColor="text1"/>
        </w:rPr>
      </w:pPr>
    </w:p>
    <w:p w14:paraId="58A4B1BA" w14:textId="77777777" w:rsidR="002F4FAF" w:rsidRDefault="002F4FAF">
      <w:pPr>
        <w:pStyle w:val="Heading2"/>
        <w:rPr>
          <w:color w:val="000000" w:themeColor="text1"/>
        </w:rPr>
      </w:pPr>
    </w:p>
    <w:p w14:paraId="09D108E2" w14:textId="7825AE82" w:rsidR="00ED473C" w:rsidRPr="002F4FAF" w:rsidRDefault="00000000">
      <w:pPr>
        <w:pStyle w:val="Heading2"/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Worksheet 3: Plural s and es</w:t>
      </w:r>
    </w:p>
    <w:p w14:paraId="334E7CCD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A. Identify the Rule</w:t>
      </w:r>
    </w:p>
    <w:p w14:paraId="65168EE0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Rewrite the plural and explain why s or es is used.</w:t>
      </w:r>
    </w:p>
    <w:p w14:paraId="2D740F60" w14:textId="6A09650D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1. analysis</w:t>
      </w:r>
      <w:r w:rsidR="002F4FAF">
        <w:rPr>
          <w:color w:val="000000" w:themeColor="text1"/>
          <w:sz w:val="28"/>
          <w:szCs w:val="28"/>
        </w:rPr>
        <w:t xml:space="preserve"> ____________________ - </w:t>
      </w:r>
      <w:r w:rsidR="002F4FAF">
        <w:rPr>
          <w:color w:val="000000" w:themeColor="text1"/>
          <w:sz w:val="28"/>
          <w:szCs w:val="28"/>
        </w:rPr>
        <w:t>rule: __________________________________________</w:t>
      </w:r>
    </w:p>
    <w:p w14:paraId="587EB435" w14:textId="5508F1C2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2. fox</w:t>
      </w:r>
      <w:r w:rsidR="002F4FAF">
        <w:rPr>
          <w:color w:val="000000" w:themeColor="text1"/>
          <w:sz w:val="28"/>
          <w:szCs w:val="28"/>
        </w:rPr>
        <w:t xml:space="preserve"> _________________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0FD44965" w14:textId="4FD86150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3. brush</w:t>
      </w:r>
      <w:r w:rsidR="002F4FAF">
        <w:rPr>
          <w:color w:val="000000" w:themeColor="text1"/>
          <w:sz w:val="28"/>
          <w:szCs w:val="28"/>
        </w:rPr>
        <w:t xml:space="preserve"> _____________ - </w:t>
      </w:r>
      <w:r w:rsidR="002F4FAF">
        <w:rPr>
          <w:color w:val="000000" w:themeColor="text1"/>
          <w:sz w:val="28"/>
          <w:szCs w:val="28"/>
        </w:rPr>
        <w:t>rule: __________________________________________________</w:t>
      </w:r>
    </w:p>
    <w:p w14:paraId="5E106FFF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37A56E57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B. Editing Task</w:t>
      </w:r>
    </w:p>
    <w:p w14:paraId="6086DE3D" w14:textId="77777777" w:rsidR="00ED473C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Correct the plural errors in the paragraph provided by your teacher.</w:t>
      </w:r>
    </w:p>
    <w:p w14:paraId="73B6885C" w14:textId="31B77D07" w:rsidR="002F4FAF" w:rsidRPr="002F4FAF" w:rsidRDefault="002F4F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</w:t>
      </w:r>
      <w:proofErr w:type="spellStart"/>
      <w:r>
        <w:rPr>
          <w:color w:val="000000" w:themeColor="text1"/>
          <w:sz w:val="28"/>
          <w:szCs w:val="28"/>
        </w:rPr>
        <w:t>penciles</w:t>
      </w:r>
      <w:proofErr w:type="spellEnd"/>
      <w:r>
        <w:rPr>
          <w:color w:val="000000" w:themeColor="text1"/>
          <w:sz w:val="28"/>
          <w:szCs w:val="28"/>
        </w:rPr>
        <w:t xml:space="preserve"> sat between the </w:t>
      </w:r>
      <w:proofErr w:type="spellStart"/>
      <w:r>
        <w:rPr>
          <w:color w:val="000000" w:themeColor="text1"/>
          <w:sz w:val="28"/>
          <w:szCs w:val="28"/>
        </w:rPr>
        <w:t>deskes</w:t>
      </w:r>
      <w:proofErr w:type="spellEnd"/>
      <w:r>
        <w:rPr>
          <w:color w:val="000000" w:themeColor="text1"/>
          <w:sz w:val="28"/>
          <w:szCs w:val="28"/>
        </w:rPr>
        <w:t xml:space="preserve"> and the mouses looked up from the </w:t>
      </w:r>
      <w:proofErr w:type="spellStart"/>
      <w:r>
        <w:rPr>
          <w:color w:val="000000" w:themeColor="text1"/>
          <w:sz w:val="28"/>
          <w:szCs w:val="28"/>
        </w:rPr>
        <w:t>feets</w:t>
      </w:r>
      <w:proofErr w:type="spellEnd"/>
      <w:r>
        <w:rPr>
          <w:color w:val="000000" w:themeColor="text1"/>
          <w:sz w:val="28"/>
          <w:szCs w:val="28"/>
        </w:rPr>
        <w:t xml:space="preserve"> below. Both mouses wanted to take the </w:t>
      </w:r>
      <w:proofErr w:type="spellStart"/>
      <w:r>
        <w:rPr>
          <w:color w:val="000000" w:themeColor="text1"/>
          <w:sz w:val="28"/>
          <w:szCs w:val="28"/>
        </w:rPr>
        <w:t>penciles</w:t>
      </w:r>
      <w:proofErr w:type="spellEnd"/>
      <w:r>
        <w:rPr>
          <w:color w:val="000000" w:themeColor="text1"/>
          <w:sz w:val="28"/>
          <w:szCs w:val="28"/>
        </w:rPr>
        <w:t xml:space="preserve"> back to their </w:t>
      </w:r>
      <w:proofErr w:type="spellStart"/>
      <w:r>
        <w:rPr>
          <w:color w:val="000000" w:themeColor="text1"/>
          <w:sz w:val="28"/>
          <w:szCs w:val="28"/>
        </w:rPr>
        <w:t>denses</w:t>
      </w:r>
      <w:proofErr w:type="spellEnd"/>
      <w:r>
        <w:rPr>
          <w:color w:val="000000" w:themeColor="text1"/>
          <w:sz w:val="28"/>
          <w:szCs w:val="28"/>
        </w:rPr>
        <w:t xml:space="preserve"> to feed their </w:t>
      </w:r>
      <w:proofErr w:type="spellStart"/>
      <w:r>
        <w:rPr>
          <w:color w:val="000000" w:themeColor="text1"/>
          <w:sz w:val="28"/>
          <w:szCs w:val="28"/>
        </w:rPr>
        <w:t>familys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Yet,</w:t>
      </w:r>
      <w:proofErr w:type="gramEnd"/>
      <w:r>
        <w:rPr>
          <w:color w:val="000000" w:themeColor="text1"/>
          <w:sz w:val="28"/>
          <w:szCs w:val="28"/>
        </w:rPr>
        <w:t xml:space="preserve"> the mouses were too short but the </w:t>
      </w:r>
      <w:proofErr w:type="spellStart"/>
      <w:r>
        <w:rPr>
          <w:color w:val="000000" w:themeColor="text1"/>
          <w:sz w:val="28"/>
          <w:szCs w:val="28"/>
        </w:rPr>
        <w:t>mooses</w:t>
      </w:r>
      <w:proofErr w:type="spellEnd"/>
      <w:r>
        <w:rPr>
          <w:color w:val="000000" w:themeColor="text1"/>
          <w:sz w:val="28"/>
          <w:szCs w:val="28"/>
        </w:rPr>
        <w:t xml:space="preserve"> were not. Inter-species cooperation resulted and the </w:t>
      </w:r>
      <w:proofErr w:type="spellStart"/>
      <w:r>
        <w:rPr>
          <w:color w:val="000000" w:themeColor="text1"/>
          <w:sz w:val="28"/>
          <w:szCs w:val="28"/>
        </w:rPr>
        <w:t>mooses</w:t>
      </w:r>
      <w:proofErr w:type="spellEnd"/>
      <w:r>
        <w:rPr>
          <w:color w:val="000000" w:themeColor="text1"/>
          <w:sz w:val="28"/>
          <w:szCs w:val="28"/>
        </w:rPr>
        <w:t xml:space="preserve"> shared the </w:t>
      </w:r>
      <w:proofErr w:type="spellStart"/>
      <w:r>
        <w:rPr>
          <w:color w:val="000000" w:themeColor="text1"/>
          <w:sz w:val="28"/>
          <w:szCs w:val="28"/>
        </w:rPr>
        <w:t>penciles</w:t>
      </w:r>
      <w:proofErr w:type="spellEnd"/>
      <w:r>
        <w:rPr>
          <w:color w:val="000000" w:themeColor="text1"/>
          <w:sz w:val="28"/>
          <w:szCs w:val="28"/>
        </w:rPr>
        <w:t xml:space="preserve"> with the </w:t>
      </w:r>
      <w:proofErr w:type="spellStart"/>
      <w:r>
        <w:rPr>
          <w:color w:val="000000" w:themeColor="text1"/>
          <w:sz w:val="28"/>
          <w:szCs w:val="28"/>
        </w:rPr>
        <w:t>mices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</w:p>
    <w:p w14:paraId="3108B3CF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35E6EA63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C. Application</w:t>
      </w:r>
    </w:p>
    <w:p w14:paraId="76BA97CD" w14:textId="77777777" w:rsidR="00ED473C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Write five plural nouns related to science or social studies and justify each ending.</w:t>
      </w:r>
    </w:p>
    <w:p w14:paraId="05164271" w14:textId="199129D6" w:rsidR="002F4FAF" w:rsidRDefault="002F4F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beaker ______________ - </w:t>
      </w:r>
      <w:r>
        <w:rPr>
          <w:color w:val="000000" w:themeColor="text1"/>
          <w:sz w:val="28"/>
          <w:szCs w:val="28"/>
        </w:rPr>
        <w:t>rule: __________________________________________________</w:t>
      </w:r>
    </w:p>
    <w:p w14:paraId="75DD6C1D" w14:textId="34E14516" w:rsidR="002F4FAF" w:rsidRDefault="002F4F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microscope _____________ - </w:t>
      </w:r>
      <w:r>
        <w:rPr>
          <w:color w:val="000000" w:themeColor="text1"/>
          <w:sz w:val="28"/>
          <w:szCs w:val="28"/>
        </w:rPr>
        <w:t>rule: ______________________________________________</w:t>
      </w:r>
    </w:p>
    <w:p w14:paraId="455629F7" w14:textId="2B569889" w:rsidR="002F4FAF" w:rsidRPr="002F4FAF" w:rsidRDefault="002F4FA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hypothesis _____________ - </w:t>
      </w:r>
      <w:r>
        <w:rPr>
          <w:color w:val="000000" w:themeColor="text1"/>
          <w:sz w:val="28"/>
          <w:szCs w:val="28"/>
        </w:rPr>
        <w:t>rule: ______________________________________________</w:t>
      </w:r>
    </w:p>
    <w:p w14:paraId="6F5E8A62" w14:textId="77777777" w:rsidR="00ED473C" w:rsidRPr="002F4FAF" w:rsidRDefault="00000000">
      <w:pPr>
        <w:pStyle w:val="Heading2"/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lastRenderedPageBreak/>
        <w:t>Worksheet 4: Adding ing</w:t>
      </w:r>
    </w:p>
    <w:p w14:paraId="18EFB5A2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A. Rule-Based Completion</w:t>
      </w:r>
    </w:p>
    <w:p w14:paraId="3F17CE36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Add -ing and name the rule.</w:t>
      </w:r>
    </w:p>
    <w:p w14:paraId="0F4EB69A" w14:textId="36D10CFC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1. commit</w:t>
      </w:r>
      <w:r w:rsidR="002F4FAF">
        <w:rPr>
          <w:color w:val="000000" w:themeColor="text1"/>
          <w:sz w:val="28"/>
          <w:szCs w:val="28"/>
        </w:rPr>
        <w:t xml:space="preserve"> _______________ - </w:t>
      </w:r>
      <w:r w:rsidR="002F4FAF">
        <w:rPr>
          <w:color w:val="000000" w:themeColor="text1"/>
          <w:sz w:val="28"/>
          <w:szCs w:val="28"/>
        </w:rPr>
        <w:t>rule: ________________________________________________</w:t>
      </w:r>
    </w:p>
    <w:p w14:paraId="59BFE246" w14:textId="199BB604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2. debate</w:t>
      </w:r>
      <w:r w:rsidR="002F4FAF">
        <w:rPr>
          <w:color w:val="000000" w:themeColor="text1"/>
          <w:sz w:val="28"/>
          <w:szCs w:val="28"/>
        </w:rPr>
        <w:t xml:space="preserve"> </w:t>
      </w:r>
      <w:r w:rsidR="007F609E">
        <w:rPr>
          <w:color w:val="000000" w:themeColor="text1"/>
          <w:sz w:val="28"/>
          <w:szCs w:val="28"/>
        </w:rPr>
        <w:t xml:space="preserve">________________ - </w:t>
      </w:r>
      <w:r w:rsidR="007F609E">
        <w:rPr>
          <w:color w:val="000000" w:themeColor="text1"/>
          <w:sz w:val="28"/>
          <w:szCs w:val="28"/>
        </w:rPr>
        <w:t>rule: ________________________________________________</w:t>
      </w:r>
    </w:p>
    <w:p w14:paraId="31587757" w14:textId="3C732B2F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3. label</w:t>
      </w:r>
      <w:r w:rsidR="007F609E">
        <w:rPr>
          <w:color w:val="000000" w:themeColor="text1"/>
          <w:sz w:val="28"/>
          <w:szCs w:val="28"/>
        </w:rPr>
        <w:t xml:space="preserve"> __________________ - </w:t>
      </w:r>
      <w:r w:rsidR="007F609E">
        <w:rPr>
          <w:color w:val="000000" w:themeColor="text1"/>
          <w:sz w:val="28"/>
          <w:szCs w:val="28"/>
        </w:rPr>
        <w:t>rule: ________________________________________________</w:t>
      </w:r>
    </w:p>
    <w:p w14:paraId="29E70B44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1FA7EE32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B. Error Analysis</w:t>
      </w:r>
    </w:p>
    <w:p w14:paraId="0869BA60" w14:textId="77777777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Identify and correct the error:</w:t>
      </w:r>
    </w:p>
    <w:p w14:paraId="74963A65" w14:textId="77777777" w:rsidR="007F609E" w:rsidRDefault="007F609E">
      <w:pPr>
        <w:rPr>
          <w:color w:val="000000" w:themeColor="text1"/>
          <w:sz w:val="28"/>
          <w:szCs w:val="28"/>
        </w:rPr>
      </w:pPr>
    </w:p>
    <w:p w14:paraId="5B1FAFEB" w14:textId="294C70F5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The student was </w:t>
      </w:r>
      <w:proofErr w:type="spellStart"/>
      <w:r w:rsidRPr="002F4FAF">
        <w:rPr>
          <w:color w:val="000000" w:themeColor="text1"/>
          <w:sz w:val="28"/>
          <w:szCs w:val="28"/>
        </w:rPr>
        <w:t>hopeing</w:t>
      </w:r>
      <w:proofErr w:type="spellEnd"/>
      <w:r w:rsidRPr="002F4FAF">
        <w:rPr>
          <w:color w:val="000000" w:themeColor="text1"/>
          <w:sz w:val="28"/>
          <w:szCs w:val="28"/>
        </w:rPr>
        <w:t xml:space="preserve"> to improve his results.</w:t>
      </w:r>
    </w:p>
    <w:p w14:paraId="69ACA94E" w14:textId="77777777" w:rsidR="00ED473C" w:rsidRPr="002F4FAF" w:rsidRDefault="00ED473C">
      <w:pPr>
        <w:rPr>
          <w:color w:val="000000" w:themeColor="text1"/>
          <w:sz w:val="28"/>
          <w:szCs w:val="28"/>
        </w:rPr>
      </w:pPr>
    </w:p>
    <w:p w14:paraId="5B2D5BDF" w14:textId="77777777" w:rsidR="007F609E" w:rsidRDefault="007F609E">
      <w:pPr>
        <w:rPr>
          <w:color w:val="000000" w:themeColor="text1"/>
          <w:sz w:val="28"/>
          <w:szCs w:val="28"/>
        </w:rPr>
      </w:pPr>
    </w:p>
    <w:p w14:paraId="1FE7F47F" w14:textId="424B3B43" w:rsidR="00ED473C" w:rsidRPr="002F4FAF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>C. Writing Task</w:t>
      </w:r>
    </w:p>
    <w:p w14:paraId="209B79D7" w14:textId="48699432" w:rsidR="00ED473C" w:rsidRDefault="00000000">
      <w:pPr>
        <w:rPr>
          <w:color w:val="000000" w:themeColor="text1"/>
          <w:sz w:val="28"/>
          <w:szCs w:val="28"/>
        </w:rPr>
      </w:pPr>
      <w:r w:rsidRPr="002F4FAF">
        <w:rPr>
          <w:color w:val="000000" w:themeColor="text1"/>
          <w:sz w:val="28"/>
          <w:szCs w:val="28"/>
        </w:rPr>
        <w:t xml:space="preserve">Write a paragraph explaining how to study effectively, using </w:t>
      </w:r>
      <w:r w:rsidR="007F609E">
        <w:rPr>
          <w:color w:val="000000" w:themeColor="text1"/>
          <w:sz w:val="28"/>
          <w:szCs w:val="28"/>
        </w:rPr>
        <w:t xml:space="preserve">these </w:t>
      </w:r>
      <w:r w:rsidRPr="002F4FAF">
        <w:rPr>
          <w:color w:val="000000" w:themeColor="text1"/>
          <w:sz w:val="28"/>
          <w:szCs w:val="28"/>
        </w:rPr>
        <w:t>five -</w:t>
      </w:r>
      <w:proofErr w:type="spellStart"/>
      <w:r w:rsidRPr="002F4FAF">
        <w:rPr>
          <w:color w:val="000000" w:themeColor="text1"/>
          <w:sz w:val="28"/>
          <w:szCs w:val="28"/>
        </w:rPr>
        <w:t>ing</w:t>
      </w:r>
      <w:proofErr w:type="spellEnd"/>
      <w:r w:rsidRPr="002F4FAF">
        <w:rPr>
          <w:color w:val="000000" w:themeColor="text1"/>
          <w:sz w:val="28"/>
          <w:szCs w:val="28"/>
        </w:rPr>
        <w:t xml:space="preserve"> verbs</w:t>
      </w:r>
      <w:r w:rsidR="007F609E">
        <w:rPr>
          <w:color w:val="000000" w:themeColor="text1"/>
          <w:sz w:val="28"/>
          <w:szCs w:val="28"/>
        </w:rPr>
        <w:t>: reading, writing, preparing, reviewing, constructing.</w:t>
      </w:r>
    </w:p>
    <w:p w14:paraId="484A228F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688BB326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78B665F6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2DC5E982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26315739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6C9B8A5F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0F300D3B" w14:textId="77777777" w:rsidR="002F4FAF" w:rsidRDefault="002F4FAF">
      <w:pPr>
        <w:rPr>
          <w:color w:val="000000" w:themeColor="text1"/>
          <w:sz w:val="28"/>
          <w:szCs w:val="28"/>
        </w:rPr>
      </w:pPr>
    </w:p>
    <w:p w14:paraId="079DEE72" w14:textId="77777777" w:rsidR="00ED473C" w:rsidRPr="007F609E" w:rsidRDefault="00000000">
      <w:pPr>
        <w:pStyle w:val="Heading2"/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lastRenderedPageBreak/>
        <w:t>Worksheet 5: Adding ed, s, es</w:t>
      </w:r>
    </w:p>
    <w:p w14:paraId="50D14DE0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A. Choose the Correct Form</w:t>
      </w:r>
    </w:p>
    <w:p w14:paraId="08A568A3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1. The committee decide__ (ed/s)</w:t>
      </w:r>
    </w:p>
    <w:p w14:paraId="4CABFC06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2. She watch__ (ed/es) the experiment.</w:t>
      </w:r>
    </w:p>
    <w:p w14:paraId="7CF03E9A" w14:textId="77777777" w:rsidR="00ED473C" w:rsidRPr="007F609E" w:rsidRDefault="00ED473C">
      <w:pPr>
        <w:rPr>
          <w:color w:val="000000" w:themeColor="text1"/>
          <w:sz w:val="28"/>
          <w:szCs w:val="28"/>
        </w:rPr>
      </w:pPr>
    </w:p>
    <w:p w14:paraId="279EA4A4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B. Mixed Review</w:t>
      </w:r>
    </w:p>
    <w:p w14:paraId="0C1EE373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Correct all spelling errors in the passage provided.</w:t>
      </w:r>
    </w:p>
    <w:p w14:paraId="18086B47" w14:textId="204FDF6C" w:rsidR="00ED473C" w:rsidRPr="007F609E" w:rsidRDefault="007F609E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Yesterday, I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stopt</w:t>
      </w:r>
      <w:proofErr w:type="spellEnd"/>
      <w:r w:rsidRPr="007F609E">
        <w:rPr>
          <w:color w:val="000000" w:themeColor="text1"/>
          <w:sz w:val="28"/>
          <w:szCs w:val="28"/>
        </w:rPr>
        <w:t> by the store to buy some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boxs</w:t>
      </w:r>
      <w:proofErr w:type="spellEnd"/>
      <w:r w:rsidRPr="007F609E">
        <w:rPr>
          <w:color w:val="000000" w:themeColor="text1"/>
          <w:sz w:val="28"/>
          <w:szCs w:val="28"/>
        </w:rPr>
        <w:t> and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foxs</w:t>
      </w:r>
      <w:proofErr w:type="spellEnd"/>
      <w:r w:rsidRPr="007F609E">
        <w:rPr>
          <w:color w:val="000000" w:themeColor="text1"/>
          <w:sz w:val="28"/>
          <w:szCs w:val="28"/>
        </w:rPr>
        <w:t> (toys, not real ones!). On my way back, the rain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triied</w:t>
      </w:r>
      <w:proofErr w:type="spellEnd"/>
      <w:r w:rsidRPr="007F609E">
        <w:rPr>
          <w:color w:val="000000" w:themeColor="text1"/>
          <w:sz w:val="28"/>
          <w:szCs w:val="28"/>
        </w:rPr>
        <w:t> to soak me. It was so bad I almost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carryed</w:t>
      </w:r>
      <w:proofErr w:type="spellEnd"/>
      <w:r w:rsidRPr="007F609E">
        <w:rPr>
          <w:color w:val="000000" w:themeColor="text1"/>
          <w:sz w:val="28"/>
          <w:szCs w:val="28"/>
        </w:rPr>
        <w:t> my bike. Later, I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wishs</w:t>
      </w:r>
      <w:proofErr w:type="spellEnd"/>
      <w:r w:rsidRPr="007F609E">
        <w:rPr>
          <w:color w:val="000000" w:themeColor="text1"/>
          <w:sz w:val="28"/>
          <w:szCs w:val="28"/>
        </w:rPr>
        <w:t> I had stayed home because the storm </w:t>
      </w:r>
      <w:r w:rsidRPr="007F609E">
        <w:rPr>
          <w:b/>
          <w:bCs/>
          <w:color w:val="000000" w:themeColor="text1"/>
          <w:sz w:val="28"/>
          <w:szCs w:val="28"/>
        </w:rPr>
        <w:t>ruined</w:t>
      </w:r>
      <w:r w:rsidRPr="007F609E">
        <w:rPr>
          <w:color w:val="000000" w:themeColor="text1"/>
          <w:sz w:val="28"/>
          <w:szCs w:val="28"/>
        </w:rPr>
        <w:t> my shoes. My dog </w:t>
      </w:r>
      <w:r w:rsidRPr="007F609E">
        <w:rPr>
          <w:b/>
          <w:bCs/>
          <w:color w:val="000000" w:themeColor="text1"/>
          <w:sz w:val="28"/>
          <w:szCs w:val="28"/>
        </w:rPr>
        <w:t>run</w:t>
      </w:r>
      <w:r w:rsidRPr="007F609E">
        <w:rPr>
          <w:color w:val="000000" w:themeColor="text1"/>
          <w:sz w:val="28"/>
          <w:szCs w:val="28"/>
        </w:rPr>
        <w:t> fast to greet me, but he was wet too. My sister </w:t>
      </w:r>
      <w:r w:rsidRPr="007F609E">
        <w:rPr>
          <w:b/>
          <w:bCs/>
          <w:color w:val="000000" w:themeColor="text1"/>
          <w:sz w:val="28"/>
          <w:szCs w:val="28"/>
        </w:rPr>
        <w:t>walk</w:t>
      </w:r>
      <w:r w:rsidRPr="007F609E">
        <w:rPr>
          <w:color w:val="000000" w:themeColor="text1"/>
          <w:sz w:val="28"/>
          <w:szCs w:val="28"/>
        </w:rPr>
        <w:t> in, and we both </w:t>
      </w:r>
      <w:proofErr w:type="spellStart"/>
      <w:r w:rsidRPr="007F609E">
        <w:rPr>
          <w:b/>
          <w:bCs/>
          <w:color w:val="000000" w:themeColor="text1"/>
          <w:sz w:val="28"/>
          <w:szCs w:val="28"/>
        </w:rPr>
        <w:t>laughd</w:t>
      </w:r>
      <w:proofErr w:type="spellEnd"/>
      <w:r w:rsidRPr="007F609E">
        <w:rPr>
          <w:color w:val="000000" w:themeColor="text1"/>
          <w:sz w:val="28"/>
          <w:szCs w:val="28"/>
        </w:rPr>
        <w:t> about the mess.</w:t>
      </w:r>
    </w:p>
    <w:p w14:paraId="2EFDABCC" w14:textId="77777777" w:rsidR="007F609E" w:rsidRDefault="007F609E">
      <w:pPr>
        <w:rPr>
          <w:color w:val="000000" w:themeColor="text1"/>
          <w:sz w:val="28"/>
          <w:szCs w:val="28"/>
        </w:rPr>
      </w:pPr>
    </w:p>
    <w:p w14:paraId="1DCBFAD6" w14:textId="77777777" w:rsidR="007F609E" w:rsidRDefault="007F609E">
      <w:pPr>
        <w:rPr>
          <w:color w:val="000000" w:themeColor="text1"/>
          <w:sz w:val="28"/>
          <w:szCs w:val="28"/>
        </w:rPr>
      </w:pPr>
    </w:p>
    <w:p w14:paraId="160834A0" w14:textId="4AFE6DED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C. Reflection</w:t>
      </w:r>
    </w:p>
    <w:p w14:paraId="53D78995" w14:textId="77777777" w:rsidR="00ED473C" w:rsidRPr="007F609E" w:rsidRDefault="00000000">
      <w:pPr>
        <w:rPr>
          <w:color w:val="000000" w:themeColor="text1"/>
          <w:sz w:val="28"/>
          <w:szCs w:val="28"/>
        </w:rPr>
      </w:pPr>
      <w:r w:rsidRPr="007F609E">
        <w:rPr>
          <w:color w:val="000000" w:themeColor="text1"/>
          <w:sz w:val="28"/>
          <w:szCs w:val="28"/>
        </w:rPr>
        <w:t>Explain which spelling rule you find most challenging and why.</w:t>
      </w:r>
    </w:p>
    <w:sectPr w:rsidR="00ED473C" w:rsidRPr="007F60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182424">
    <w:abstractNumId w:val="8"/>
  </w:num>
  <w:num w:numId="2" w16cid:durableId="205341631">
    <w:abstractNumId w:val="6"/>
  </w:num>
  <w:num w:numId="3" w16cid:durableId="415368629">
    <w:abstractNumId w:val="5"/>
  </w:num>
  <w:num w:numId="4" w16cid:durableId="1051735978">
    <w:abstractNumId w:val="4"/>
  </w:num>
  <w:num w:numId="5" w16cid:durableId="1632396800">
    <w:abstractNumId w:val="7"/>
  </w:num>
  <w:num w:numId="6" w16cid:durableId="448012873">
    <w:abstractNumId w:val="3"/>
  </w:num>
  <w:num w:numId="7" w16cid:durableId="296034406">
    <w:abstractNumId w:val="2"/>
  </w:num>
  <w:num w:numId="8" w16cid:durableId="775518045">
    <w:abstractNumId w:val="1"/>
  </w:num>
  <w:num w:numId="9" w16cid:durableId="104225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B5B"/>
    <w:rsid w:val="002F4FAF"/>
    <w:rsid w:val="00326F90"/>
    <w:rsid w:val="007F609E"/>
    <w:rsid w:val="009167C1"/>
    <w:rsid w:val="00A93284"/>
    <w:rsid w:val="00AA1D8D"/>
    <w:rsid w:val="00B47730"/>
    <w:rsid w:val="00CB0664"/>
    <w:rsid w:val="00ED47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D1EF0"/>
  <w14:defaultImageDpi w14:val="300"/>
  <w15:docId w15:val="{04DBE502-0F92-E84F-ABDC-8A71A6D7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Gretchen Vogelsang</cp:lastModifiedBy>
  <cp:revision>3</cp:revision>
  <dcterms:created xsi:type="dcterms:W3CDTF">2026-01-16T22:58:00Z</dcterms:created>
  <dcterms:modified xsi:type="dcterms:W3CDTF">2026-01-19T19:19:00Z</dcterms:modified>
  <cp:category/>
</cp:coreProperties>
</file>